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C-2399/2024 vom 12. Juli 2024</w:t>
      </w:r>
    </w:p>
    <w:p>
      <w:r>
        <w:t>Bundesverwaltungsgericht, 2024-07-12, DE</w:t>
      </w:r>
    </w:p>
    <w:p>
      <w:r>
        <w:rPr>
          <w:b/>
        </w:rPr>
        <w:t xml:space="preserve">Quelle: </w:t>
      </w:r>
      <w:r>
        <w:t>https://mcp.opencaselaw.ch/entscheid/bvger_C-2399_2024</w:t>
      </w:r>
    </w:p>
    <w:p>
      <w:r>
        <w:t>FR: TAF C-2399/2024 du 12 juillet 2024</w:t>
      </w:r>
    </w:p>
    <w:p>
      <w:r>
        <w:t>IT: TAF C-2399/2024 del 12 luglio 2024</w:t>
      </w:r>
    </w:p>
    <w:p>
      <w:pPr>
        <w:pStyle w:val="Heading2"/>
      </w:pPr>
      <w:r>
        <w:t>Regeste</w:t>
      </w:r>
    </w:p>
    <w:p>
      <w:r>
        <w:t>Rentenrevision</w:t>
      </w:r>
    </w:p>
    <w:p>
      <w:pPr>
        <w:pStyle w:val="Heading2"/>
      </w:pPr>
      <w:r>
        <w:t>Erwägungen</w:t>
      </w:r>
    </w:p>
    <w:p>
      <w:r>
        <w:rPr>
          <w:b/>
        </w:rPr>
        <w:t>E. 1</w:t>
      </w:r>
    </w:p>
    <w:p>
      <w:r>
        <w:t>Die Beschwerde wird, soweit darauf eingetreten werden kann, gutgeheissen und die Zwischenverfügung vom 5. März 2024 aufgehoben.</w:t>
      </w:r>
    </w:p>
    <w:p>
      <w:r>
        <w:rPr>
          <w:b/>
        </w:rPr>
        <w:t>E. 2</w:t>
      </w:r>
    </w:p>
    <w:p>
      <w:r>
        <w:t>Es werden keine Verfahrenskosten erhoben. Der vom Beschwerdeführer geleistete Kostenvorschuss in der Höhe von Fr. 800.- wird ihm nach Eintritt der Rechtskraft des vorliegenden Urteils zurückerstattet.</w:t>
      </w:r>
    </w:p>
    <w:p>
      <w:r>
        <w:rPr>
          <w:b/>
        </w:rPr>
        <w:t>E. 3</w:t>
      </w:r>
    </w:p>
    <w:p>
      <w:r>
        <w:t>Dem Beschwerdeführer wird zu Lasten der Vorinstanz eine Parteientschädigung in der Höhe von Fr. 2'000.- zugesprochen.</w:t>
      </w:r>
    </w:p>
    <w:p>
      <w:r>
        <w:rPr>
          <w:b/>
        </w:rPr>
        <w:t>E. 4</w:t>
      </w:r>
    </w:p>
    <w:p>
      <w:r>
        <w:t>Dieses Urteil geht an den Beschwerdeführer, die Vorinstanz und das Bundesamt für Sozialversicherungen. Der vorsitzende Richter: Die Gerichtsschreiberin: Philipp Egli Andrea Meier (Die Rechtsmittelbelehrung folgt auf der nächsten Seite.)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