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C-234/2015 vom 16. Januar 2015</w:t>
      </w:r>
    </w:p>
    <w:p>
      <w:r>
        <w:t>Bundesverwaltungsgericht, 2015-01-16, DE</w:t>
      </w:r>
    </w:p>
    <w:p>
      <w:r>
        <w:rPr>
          <w:b/>
        </w:rPr>
        <w:t xml:space="preserve">Quelle: </w:t>
      </w:r>
      <w:r>
        <w:t>https://mcp.opencaselaw.ch/entscheid/bvger_C-234_2015</w:t>
      </w:r>
    </w:p>
    <w:p>
      <w:r>
        <w:t>FR: TAF C-234/2015 du 16 janvier 2015</w:t>
      </w:r>
    </w:p>
    <w:p>
      <w:r>
        <w:t>IT: TAF C-234/2015 del 16 gennaio 2015</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Beschwerdeakten werden zur Behandlung an die Vorinstanz überwiesen.</w:t>
      </w:r>
    </w:p>
    <w:p>
      <w:r>
        <w:rPr>
          <w:b/>
        </w:rPr>
        <w:t>E. 3</w:t>
      </w:r>
    </w:p>
    <w:p>
      <w:r>
        <w:t>Es werden keine Verfahrenskosten erhoben und es wird keine Parteientschädigung ausgerichtet.</w:t>
      </w:r>
    </w:p>
    <w:p>
      <w:r>
        <w:rPr>
          <w:b/>
        </w:rPr>
        <w:t>E. 4</w:t>
      </w:r>
    </w:p>
    <w:p>
      <w:r>
        <w:t>Dieses Urteil geht an: - die Beschwerdeführerin (Einschreiben mit Rückschein) - die Vorinstanz (Ref-Nr. ...; Einschreiben; Beilage: Kopie der Rechtsschrift der Beschwerdeführerin vom 8. Januar 2015 samt Beilagen) - das Bundesamt für Sozialversicherungen (Einschreiben)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