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C-2349/2011 vom 21. Februar 2012</w:t>
      </w:r>
    </w:p>
    <w:p>
      <w:r>
        <w:t>Bundesverwaltungsgericht, 2012-02-21, IT</w:t>
      </w:r>
    </w:p>
    <w:p>
      <w:r>
        <w:rPr>
          <w:b/>
        </w:rPr>
        <w:t xml:space="preserve">Quelle: </w:t>
      </w:r>
      <w:r>
        <w:t>https://mcp.opencaselaw.ch/entscheid/bvger_C-2349_2011</w:t>
      </w:r>
    </w:p>
    <w:p>
      <w:r>
        <w:t>FR: TAF C-2349/2011 du 21 février 2012</w:t>
      </w:r>
    </w:p>
    <w:p>
      <w:r>
        <w:t>IT: TAF C-2349/2011 del 21 febbraio 2012</w:t>
      </w:r>
    </w:p>
    <w:p>
      <w:pPr>
        <w:pStyle w:val="Heading2"/>
      </w:pPr>
      <w:r>
        <w:t>Regeste</w:t>
      </w:r>
    </w:p>
    <w:p>
      <w:r>
        <w:t>Visto Schengen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Visto l'esito della procedura, le spese processuali vengono poste a carico del ricorrente (art. 63 cpv. 1 PA in relazione con gli art. 1 a 3 del regolamento del 21 febbraio 2008 sulle tasse e sulle spese ripetibili nelle cause dinanzi al Tribunale amministrativo federale [TS-TAF,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