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C-2299/2008 vom 9. März 2009</w:t>
      </w:r>
    </w:p>
    <w:p>
      <w:r>
        <w:t>Bundesverwaltungsgericht, 2009-03-09, FR</w:t>
      </w:r>
    </w:p>
    <w:p>
      <w:r>
        <w:rPr>
          <w:b/>
        </w:rPr>
        <w:t xml:space="preserve">Quelle: </w:t>
      </w:r>
      <w:r>
        <w:t>https://mcp.opencaselaw.ch/entscheid/bvger_C-2299_2008</w:t>
      </w:r>
    </w:p>
    <w:p>
      <w:r>
        <w:t>FR: TAF C-2299/2008 du 9 mars 2009</w:t>
      </w:r>
    </w:p>
    <w:p>
      <w:r>
        <w:t>IT: TAF C-2299/2008 del 9 marzo 2009</w:t>
      </w:r>
    </w:p>
    <w:p>
      <w:pPr>
        <w:pStyle w:val="Heading2"/>
      </w:pPr>
      <w:r>
        <w:t>Regeste</w:t>
      </w:r>
    </w:p>
    <w:p>
      <w:r>
        <w:t>Documents de voyage pour étrangers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considération de ce qui précède, le Tribunal est amené à conclure que la décision de l'ODM du 10 mars 2008 est conforme au droit. Le recours est en conséquence rejeté. Par décision incidente du 28 mai 2008, le Tribunal a mis le recourant au bénéfice de l'assistance judiciaire et désigné son mandataire avocat d'office pour la procédure de recours. Il y a donc lieu de dispenser l'intéressé du paiement des frais de la présente procédure et de lui allouer une indemnité à titre d'honoraires (art. 8 à 10 en relation avec l'art. 12 et l'art. 14 du règlement du 21 février 2008 concernant les frais, dépens et indemnités fixés par le Tribunal administratif fédéral [FITAF, RS 173.320.2]). Le recourant a l'obligation de rembourser ce montant s'il revient à meilleure fortune, conformément à l'art. 65 al. 4 PA. Tenant compte de l'ensemble des circonstances du cas, de l'importance de l'affaire, du degré de difficulté de cette dernière et de l'ampleur du travail que Me Nicolas Stucki a accompli en sa qualité de mandataire, le TAF estime, au regard des art. 8 et ss. FITAF, que le versement d'une indemnité à titre d'honoraires s'élevant à Fr. 800.-- apparaît comme équitable en la présente cause. dispositif page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