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C-2291/2021 vom 2. Dezember 2021</w:t>
      </w:r>
    </w:p>
    <w:p>
      <w:r>
        <w:t>Bundesverwaltungsgericht, 2021-12-02, FR</w:t>
      </w:r>
    </w:p>
    <w:p>
      <w:r>
        <w:rPr>
          <w:b/>
        </w:rPr>
        <w:t xml:space="preserve">Quelle: </w:t>
      </w:r>
      <w:r>
        <w:t>https://mcp.opencaselaw.ch/entscheid/bvger_C-2291_2021</w:t>
      </w:r>
    </w:p>
    <w:p>
      <w:r>
        <w:t>FR: TAF C-2291/2021 du 2 décembre 2021</w:t>
      </w:r>
    </w:p>
    <w:p>
      <w:r>
        <w:t>IT: TAF C-2291/2021 del 2 dicembre 2021</w:t>
      </w:r>
    </w:p>
    <w:p>
      <w:pPr>
        <w:pStyle w:val="Heading2"/>
      </w:pPr>
      <w:r>
        <w:t>Regeste</w:t>
      </w:r>
    </w:p>
    <w:p>
      <w:r>
        <w:t>Révision de la rente</w:t>
      </w:r>
    </w:p>
    <w:p>
      <w:pPr>
        <w:pStyle w:val="Heading2"/>
      </w:pPr>
      <w:r>
        <w:t>Erwägungen</w:t>
      </w:r>
    </w:p>
    <w:p>
      <w:r>
        <w:rPr>
          <w:b/>
        </w:rPr>
        <w:t>E. 1</w:t>
      </w:r>
    </w:p>
    <w:p>
      <w:r>
        <w:t>Le recours est irrecevable.</w:t>
      </w:r>
    </w:p>
    <w:p>
      <w:r>
        <w:rPr>
          <w:b/>
        </w:rPr>
        <w:t>E. 2</w:t>
      </w:r>
    </w:p>
    <w:p>
      <w:r>
        <w:t>Il n'est ni perçu de frais de procédure, ni alloué de dépens.</w:t>
      </w:r>
    </w:p>
    <w:p>
      <w:r>
        <w:rPr>
          <w:b/>
        </w:rPr>
        <w:t>E. 3</w:t>
      </w:r>
    </w:p>
    <w:p>
      <w:r>
        <w:t>Le présent arrêt est adressé : - au recourant (Recommandé avec avis de réception) - à l'autorité inférieure (n° de réf. [...] ; Recommandé) - à l'Office fédéral des assurances sociales (Recommandé) L'indication des voies de droit se trouve à la page suivante. La juge unique : Le greffier : Caroline Bissegger Erik Erismann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