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C-2262/2013 vom 14. Juni 2013</w:t>
      </w:r>
    </w:p>
    <w:p>
      <w:r>
        <w:t>Bundesverwaltungsgericht, 2013-06-14, DE</w:t>
      </w:r>
    </w:p>
    <w:p>
      <w:r>
        <w:rPr>
          <w:b/>
        </w:rPr>
        <w:t xml:space="preserve">Quelle: </w:t>
      </w:r>
      <w:r>
        <w:t>https://mcp.opencaselaw.ch/entscheid/bvger_C-2262_2013</w:t>
      </w:r>
    </w:p>
    <w:p>
      <w:r>
        <w:t>FR: TAF C-2262/2013 du 14 juin 2013</w:t>
      </w:r>
    </w:p>
    <w:p>
      <w:r>
        <w:t>IT: TAF C-2262/2013 del 14 giugno 2013</w:t>
      </w:r>
    </w:p>
    <w:p>
      <w:pPr>
        <w:pStyle w:val="Heading2"/>
      </w:pPr>
      <w:r>
        <w:t>Regeste</w:t>
      </w:r>
    </w:p>
    <w:p>
      <w:r>
        <w:t>Rente</w:t>
      </w:r>
    </w:p>
    <w:p>
      <w:pPr>
        <w:pStyle w:val="Heading2"/>
      </w:pPr>
      <w:r>
        <w:t>Erwägungen</w:t>
      </w:r>
    </w:p>
    <w:p>
      <w:r>
        <w:rPr>
          <w:b/>
        </w:rPr>
        <w:t>E. 1</w:t>
      </w:r>
    </w:p>
    <w:p>
      <w:r>
        <w:t>Die Beschwerde wird gutgeheissen und der angefochtene Einspracheentscheid vom 10. April 2013 wird aufgehoben. Die monatliche AHV-Rente ist dem Beschwerdeführer ab dem 1. Oktober 2012 weiterhin auszurichten.</w:t>
      </w:r>
    </w:p>
    <w:p>
      <w:r>
        <w:rPr>
          <w:b/>
        </w:rPr>
        <w:t>E. 2</w:t>
      </w:r>
    </w:p>
    <w:p>
      <w:r>
        <w:t>Es werden keine Verfahrenskosten erhoben.</w:t>
      </w:r>
    </w:p>
    <w:p>
      <w:r>
        <w:rPr>
          <w:b/>
        </w:rPr>
        <w:t>E. 3</w:t>
      </w:r>
    </w:p>
    <w:p>
      <w:r>
        <w:t>Dem Beschwerdeführer wird eine Parteientschädigung von CHF 1'400.-- (inkl. Auslagen, exkl. MWST) zugesprochen. Diese ist von der Vorinstanz nach Eintritt der Rechtskraft des vorliegenden Urteils zu leisten.</w:t>
      </w:r>
    </w:p>
    <w:p>
      <w:r>
        <w:rPr>
          <w:b/>
        </w:rPr>
        <w:t>E. 4</w:t>
      </w:r>
    </w:p>
    <w:p>
      <w:r>
        <w:t>Dieses Urteil geht an: - den Beschwerdeführer (Gerichtsurkunde; Beilage: Doppel der Vernehm­lassung der Vorinstanz vom 1. Mai 2013) - die Vorinstanz (Ref-Nr._______) -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