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C-2237/2020 vom 6. Mai 2020</w:t>
      </w:r>
    </w:p>
    <w:p>
      <w:r>
        <w:t>Bundesverwaltungsgericht, 2020-05-06, DE</w:t>
      </w:r>
    </w:p>
    <w:p>
      <w:r>
        <w:rPr>
          <w:b/>
        </w:rPr>
        <w:t xml:space="preserve">Quelle: </w:t>
      </w:r>
      <w:r>
        <w:t>https://mcp.opencaselaw.ch/entscheid/bvger_C-2237_2020</w:t>
      </w:r>
    </w:p>
    <w:p>
      <w:r>
        <w:t>FR: TAF C-2237/2020 du 6 mai 2020</w:t>
      </w:r>
    </w:p>
    <w:p>
      <w:r>
        <w:t>IT: TAF C-2237/2020 del 6 maggio 2020</w:t>
      </w:r>
    </w:p>
    <w:p>
      <w:pPr>
        <w:pStyle w:val="Heading2"/>
      </w:pPr>
      <w:r>
        <w:t>Regeste</w:t>
      </w:r>
    </w:p>
    <w:p>
      <w:r>
        <w:t>Krankheits- und Unfallbekämpfung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den Bundesrat (Gerichtsurkunde; Beilage: Kopie der Beschwerdeschrift vom 27. April 2020 inkl. Beilage) Für die Rechtsmittelbelehrung wird auf die nächste Seite verwiesen. Der Einzelrichter: Die Gerichtsschreiberin: Beat Weber Tatjana Bont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