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C-2184/2012 vom 28. Juni 2012</w:t>
      </w:r>
    </w:p>
    <w:p>
      <w:r>
        <w:t>Bundesverwaltungsgericht, 2012-06-28, DE</w:t>
      </w:r>
    </w:p>
    <w:p>
      <w:r>
        <w:rPr>
          <w:b/>
        </w:rPr>
        <w:t xml:space="preserve">Quelle: </w:t>
      </w:r>
      <w:r>
        <w:t>https://mcp.opencaselaw.ch/entscheid/bvger_C-2184_2012</w:t>
      </w:r>
    </w:p>
    <w:p>
      <w:r>
        <w:t>FR: TAF C-2184/2012 du 28 juin 2012</w:t>
      </w:r>
    </w:p>
    <w:p>
      <w:r>
        <w:t>IT: TAF C-2184/2012 del 28 giugno 2012</w:t>
      </w:r>
    </w:p>
    <w:p>
      <w:pPr>
        <w:pStyle w:val="Heading2"/>
      </w:pPr>
      <w:r>
        <w:t>Regeste</w:t>
      </w:r>
    </w:p>
    <w:p>
      <w:r>
        <w:t>Berufliche Vorsorge (Übriges)</w:t>
      </w:r>
    </w:p>
    <w:p>
      <w:pPr>
        <w:pStyle w:val="Heading2"/>
      </w:pPr>
      <w:r>
        <w:t>Erwägungen</w:t>
      </w:r>
    </w:p>
    <w:p>
      <w:r>
        <w:rPr>
          <w:b/>
        </w:rPr>
        <w:t>E. 1</w:t>
      </w:r>
    </w:p>
    <w:p>
      <w:r>
        <w:t>Auf die Beschwerde vom 23. April 2012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Gerichtsurkunde) - das Bundesamt für Sozialversicherungen (Einschreiben) Der Einzelrichter: Der Gerichtsschreiber: Vito Valenti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