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C-2163/2022 vom 5. Juli 2022</w:t>
      </w:r>
    </w:p>
    <w:p>
      <w:r>
        <w:t>Bundesverwaltungsgericht, 2022-07-05, DE</w:t>
      </w:r>
    </w:p>
    <w:p>
      <w:r>
        <w:rPr>
          <w:b/>
        </w:rPr>
        <w:t xml:space="preserve">Quelle: </w:t>
      </w:r>
      <w:r>
        <w:t>https://mcp.opencaselaw.ch/entscheid/bvger_C-2163_2022</w:t>
      </w:r>
    </w:p>
    <w:p>
      <w:r>
        <w:t>FR: TAF C-2163/2022 du 5 juillet 2022</w:t>
      </w:r>
    </w:p>
    <w:p>
      <w:r>
        <w:t>IT: TAF C-2163/2022 del 5 luglio 2022</w:t>
      </w:r>
    </w:p>
    <w:p>
      <w:pPr>
        <w:pStyle w:val="Heading2"/>
      </w:pPr>
      <w:r>
        <w:t>Regeste</w:t>
      </w:r>
    </w:p>
    <w:p>
      <w:r>
        <w:t>Marktüberwachung</w:t>
      </w:r>
    </w:p>
    <w:p>
      <w:pPr>
        <w:pStyle w:val="Heading2"/>
      </w:pPr>
      <w:r>
        <w:t>Erwägungen</w:t>
      </w:r>
    </w:p>
    <w:p>
      <w:r>
        <w:rPr>
          <w:b/>
        </w:rPr>
        <w:t>E. 1</w:t>
      </w:r>
    </w:p>
    <w:p>
      <w:r>
        <w:t>Auf die Beschwerde wird nicht eingetreten.</w:t>
      </w:r>
    </w:p>
    <w:p>
      <w:r>
        <w:rPr>
          <w:b/>
        </w:rPr>
        <w:t>E. 2</w:t>
      </w:r>
    </w:p>
    <w:p>
      <w:r>
        <w:t>Die Sache wird zur weiteren Behandlung an die Vorinstanz überwiesen.</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die Vorinstanz und das Eidgenössische Departement des Innern. Für die Rechtsmittelbelehrung wird auf die nächste Seite verwiesen. Der Einzelrichter: Die Gerichtsschreiberin: Michael Peterli Barbara Camenzind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