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C-2142/2014 vom 30. Mai 2014</w:t>
      </w:r>
    </w:p>
    <w:p>
      <w:r>
        <w:t>Bundesverwaltungsgericht, 2014-05-30, IT</w:t>
      </w:r>
    </w:p>
    <w:p>
      <w:r>
        <w:rPr>
          <w:b/>
        </w:rPr>
        <w:t xml:space="preserve">Quelle: </w:t>
      </w:r>
      <w:r>
        <w:t>https://mcp.opencaselaw.ch/entscheid/bvger_C-2142_2014</w:t>
      </w:r>
    </w:p>
    <w:p>
      <w:r>
        <w:t>FR: TAF C-2142/2014 du 30 mai 2014</w:t>
      </w:r>
    </w:p>
    <w:p>
      <w:r>
        <w:t>IT: TAF C-2142/2014 del 30 maggio 2014</w:t>
      </w:r>
    </w:p>
    <w:p>
      <w:pPr>
        <w:pStyle w:val="Heading2"/>
      </w:pPr>
      <w:r>
        <w:t>Regeste</w:t>
      </w:r>
    </w:p>
    <w:p>
      <w:r>
        <w:t>Diritto alla rendita</w:t>
      </w:r>
    </w:p>
    <w:p>
      <w:pPr>
        <w:pStyle w:val="Heading2"/>
      </w:pPr>
      <w:r>
        <w:t>Erwägungen</w:t>
      </w:r>
    </w:p>
    <w:p>
      <w:r>
        <w:rPr>
          <w:b/>
        </w:rPr>
        <w:t>E. 1</w:t>
      </w:r>
    </w:p>
    <w:p>
      <w:r>
        <w:t>Il 22 aprile 2014, l'interessato ha interposto ricorso dinanzi al Tribunale amministrativo federale (TAF) contro la decisione dell'11 marzo 2014 resa dall'Ufficio dell'assicurazione per l'invalidità per gli assicurati residenti all'estero (UAIE). Ha chiesto l'annullamento della decisione impugnata nonché di essere posto al beneficio di una mezza rendita d'invalidità, eventualmente di una rendita maggiore, a decorrere da aprile 2010 (doc. TAF 1).</w:t>
      </w:r>
    </w:p>
    <w:p>
      <w:r>
        <w:rPr>
          <w:b/>
        </w:rPr>
        <w:t>E. 2</w:t>
      </w:r>
    </w:p>
    <w:p>
      <w:r>
        <w:t>Riservate le eccezioni - non realizzate nel caso di specie - di cui all'art. 32 LTAF, questo Tribunale giudica, in virtù dell'art. 31 LTAF in combinazione con l'art. 33 lett. d LTAF e con l'art. 69 cpv. 1 lett. b LAI (RS 831.20), i ricorsi contro le decisioni, ai sensi dell'art. 5 PA, rese dall'Ufficio AI per gli assicurati residenti all'estero.</w:t>
      </w:r>
    </w:p>
    <w:p>
      <w:r>
        <w:rPr>
          <w:b/>
        </w:rPr>
        <w:t>E. 3</w:t>
      </w:r>
    </w:p>
    <w:p>
      <w:r>
        <w:t>Con scritto del 27 maggio 2014, l'insorgente ha comunicato a questo Tribunale di ritirare il ricorso interposto il 22 aprile 2014 (doc. TAF 5).</w:t>
      </w:r>
    </w:p>
    <w:p>
      <w:r>
        <w:rPr>
          <w:b/>
        </w:rPr>
        <w:t>E. 4</w:t>
      </w:r>
    </w:p>
    <w:p>
      <w:r>
        <w:t>Da quanto esposto, discende che il ricorso va stralciato dai ruoli, essendo venuto meno l'interesse degno di protezione del ricorrente all'annullamento o alla modificazione della decisione impugnata.</w:t>
      </w:r>
    </w:p>
    <w:p>
      <w:r>
        <w:rPr>
          <w:b/>
        </w:rPr>
        <w:t>E. 5</w:t>
      </w:r>
    </w:p>
    <w:p>
      <w:r>
        <w:t>Il giudice dell'istruzione decide quale giudice unico lo stralcio dal ruolo delle cause divenute prive d'oggetto (art. 23 cpv. 1 lett. a LTAF).</w:t>
      </w:r>
    </w:p>
    <w:p>
      <w:r>
        <w:rPr>
          <w:b/>
        </w:rPr>
        <w:t>E. 6</w:t>
      </w:r>
    </w:p>
    <w:p>
      <w:r>
        <w:t>Per eccezione, non si prelevano spese processuali (art. 63 cpv. 1 e cpv. 5 PA nonché art. 6 lett. a del regolamento del 21 febbraio 2008 sulle tasse e sulle spese ripetibili nelle cause dinanzi al Tribunale amministrativo federale [TS-TAF, RS 173.320.2]).</w:t>
      </w:r>
    </w:p>
    <w:p>
      <w:r>
        <w:rPr>
          <w:b/>
        </w:rPr>
        <w:t>E. 7</w:t>
      </w:r>
    </w:p>
    <w:p>
      <w:r>
        <w:t>Visto quanto precede, non si giustifica l'attribuzione di spese ripetibili (art. 15 TS-TAF in combinazione con l'art. 7 TS-TAF; DTF 109 V 234).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