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C-2128/2020 vom 19. Mai 2020</w:t>
      </w:r>
    </w:p>
    <w:p>
      <w:r>
        <w:t>Bundesverwaltungsgericht, 2020-05-19, DE</w:t>
      </w:r>
    </w:p>
    <w:p>
      <w:r>
        <w:rPr>
          <w:b/>
        </w:rPr>
        <w:t xml:space="preserve">Quelle: </w:t>
      </w:r>
      <w:r>
        <w:t>https://mcp.opencaselaw.ch/entscheid/bvger_C-2128_2020</w:t>
      </w:r>
    </w:p>
    <w:p>
      <w:r>
        <w:t>FR: TAF C-2128/2020 du 19 mai 2020</w:t>
      </w:r>
    </w:p>
    <w:p>
      <w:r>
        <w:t>IT: TAF C-2128/2020 del 19 maggio 2020</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den Bundesrat (Gerichtsurkunde; Beilage: Kopie der Beschwerdeschrift vom 21. April 2020 inkl. Beilage) Der vorsitzende Richter: Der Gerichtsschreiber: David Weiss Roland Hochreutener Für die Rechtsmittelbelehrung wird auf die nächste Seite verwiesen.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