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C-2109/2009 vom 10. Juni 2009</w:t>
      </w:r>
    </w:p>
    <w:p>
      <w:r>
        <w:t>Bundesverwaltungsgericht, 2009-06-10, FR</w:t>
      </w:r>
    </w:p>
    <w:p>
      <w:r>
        <w:rPr>
          <w:b/>
        </w:rPr>
        <w:t xml:space="preserve">Quelle: </w:t>
      </w:r>
      <w:r>
        <w:t>https://mcp.opencaselaw.ch/entscheid/bvger_C-2109_2009</w:t>
      </w:r>
    </w:p>
    <w:p>
      <w:r>
        <w:t>FR: TAF C-2109/2009 du 10 juin 2009</w:t>
      </w:r>
    </w:p>
    <w:p>
      <w:r>
        <w:t>IT: TAF C-2109/2009 del 10 giugno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C-2109/2009 {T 0/2} Arrêt du 10 juin 2009 Composition Francesco Parrino (président du collège), Michael Peterli, Franziska Schneider, juges, Yann Hofmann, greffier. Parties A._______, _______, recourant, contre Office de l'assurance-invalidité pour les assurés résidant à l'étranger OAIE, avenue Edmond-Vaucher 18, case postale 3100, 1211 Genève 2, autorité inférieure. Objet Assurance-invalidité (décision du 3 mars 2009) Vu la décision de l'Office de l'assurance-invalidité pour les assurés résidant à l'étranger (OAIE) du 3 mars 2009, par laquelle l'Office supprime les trois quarts de rente d'invalidité dont bénéficiait A._______ et les remplace par une demi-rente d'un montant mensuel de Fr. 700.-, le recours du 30 mars 2009 déposé par A._______ à l'encontre de cette décision devant le Tribunal administratif fédéral, la réponse du 2 juin 2009, dans laquelle l'OAIE propose l'admission du recours, l'annulation de la décision attaquée et le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son rapport du 19 mai 2009, le Dr Zaslawski du BEGAZ Begutachtungszentrum de Bâle-campagne conclut à une manifeste aggravation de l'état de santé du recourant et estime que de nouveaux examens médicaux sont nécessaires, que, dans sa détermination du 26 mai 2009, l'Office de l'assurance-invalidité de Bâle-ville retient une aggravation de l'état de santé du recourant, que, dans sa réponse du 2 juin 2009, l'OAIE propose dès lors l'annulation de la décision attaquée et le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30 mars 2009 doit être admis, en ce sens que la décision du 3 mars 2009 doit être annulée et la cause renvoyée à l'autorité inférieure qui rendra une nouvelle décision après avoir complété l'instruction du dossier par toutes les mesures propres à clarifier l'état de santé du recourant et son éventuelle capacité de travail résiduelle,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le recourant n'ayant pas été représenté, il ne lui est pas alloué de dépens, qu'il n'y a en outre pas lieu de percevoir des frais de procédure (art. 63 al. 1 à 3 PA), le Tribunal administratif fédéral prononce : 1. Le recours est partiellement admis et la décision du 3 mars 2009 annulée. La cause est renvoyée à l'Office de l'assurance-invalidité pour les assurés résidant à l'étranger qui rendra une nouvelle décision après avoir complété l'instruction du dossier. 2. Il n'est pas perçu de frais de procédure. 3. Il n'est pas alloué de dépens. 4. Le présent arrêt est adressé : au recourant (Recommandé + AR; annexe: le rapport du 19 mai 2009 du Dr Zaslawski, les réponses des 26 mai et 2 juin 2009) à l'autorité inférieure (n° de réf. _______) à l'Office fédéral des assurances sociales L'indication des voies de droit se trouve à la page suivante.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