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C-2101/2019 vom 9. November 2020</w:t>
      </w:r>
    </w:p>
    <w:p>
      <w:r>
        <w:t>Bundesverwaltungsgericht, 2020-11-09, DE</w:t>
      </w:r>
    </w:p>
    <w:p>
      <w:r>
        <w:rPr>
          <w:b/>
        </w:rPr>
        <w:t xml:space="preserve">Quelle: </w:t>
      </w:r>
      <w:r>
        <w:t>https://mcp.opencaselaw.ch/entscheid/bvger_C-2101_2019</w:t>
      </w:r>
    </w:p>
    <w:p>
      <w:r>
        <w:t>FR: TAF C-2101/2019 du 9 novembre 2020</w:t>
      </w:r>
    </w:p>
    <w:p>
      <w:r>
        <w:t>IT: TAF C-2101/2019 del 9 novembre 2020</w:t>
      </w:r>
    </w:p>
    <w:p>
      <w:pPr>
        <w:pStyle w:val="Heading2"/>
      </w:pPr>
      <w:r>
        <w:t>Regeste</w:t>
      </w:r>
    </w:p>
    <w:p>
      <w:r>
        <w:t>Alters- und Hinterlassenenversicherung (Übriges)</w:t>
      </w:r>
    </w:p>
    <w:p>
      <w:pPr>
        <w:pStyle w:val="Heading2"/>
      </w:pPr>
      <w:r>
        <w:t>Erwägungen</w:t>
      </w:r>
    </w:p>
    <w:p>
      <w:r>
        <w:rPr>
          <w:b/>
        </w:rPr>
        <w:t>E. 1</w:t>
      </w:r>
    </w:p>
    <w:p>
      <w:r>
        <w:t>Auf die Beschwerde wird nicht eingetreten.</w:t>
      </w:r>
    </w:p>
    <w:p>
      <w:r>
        <w:rPr>
          <w:b/>
        </w:rPr>
        <w:t>E. 2</w:t>
      </w:r>
    </w:p>
    <w:p>
      <w:r>
        <w:t>Die Beschwerde wird dem Sozialversicherungsgericht des Kantons B._______ überwiesen.</w:t>
      </w:r>
    </w:p>
    <w:p>
      <w:r>
        <w:rPr>
          <w:b/>
        </w:rPr>
        <w:t>E. 3</w:t>
      </w:r>
    </w:p>
    <w:p>
      <w:r>
        <w:t>Es werden keine Verfahrenskosten erhoben.</w:t>
      </w:r>
    </w:p>
    <w:p>
      <w:r>
        <w:rPr>
          <w:b/>
        </w:rPr>
        <w:t>E. 4</w:t>
      </w:r>
    </w:p>
    <w:p>
      <w:r>
        <w:t>Es werden keine Parteientschädigungen zugesprochen.</w:t>
      </w:r>
    </w:p>
    <w:p>
      <w:r>
        <w:rPr>
          <w:b/>
        </w:rPr>
        <w:t>E. 5</w:t>
      </w:r>
    </w:p>
    <w:p>
      <w:r>
        <w:t>Dieses Urteil geht an: - den Beschwerdeführer (Gerichtsurkunde; Beilage: Doppel der Eingabe der Vorinstanz vom 28. Oktober 2020) - die Vorinstanz (Ref-Nr. [...]; Einschreiben; Beilage: Doppel der Eingabe des Beschwerdeführers vom 10. Oktober 2020) - das Sozialversicherungsgericht des Kantons B._______ (Einschreiben; Beilagen: Verfahrensakten C-2101/2019 im Original) - das Bundesamt für Sozialversicherungen (Einschreiben)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