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C-2094/2023 vom 7. März 2023</w:t>
      </w:r>
    </w:p>
    <w:p>
      <w:r>
        <w:t>Bundesverwaltungsgericht, 2023-03-07, DE</w:t>
      </w:r>
    </w:p>
    <w:p>
      <w:r>
        <w:rPr>
          <w:b/>
        </w:rPr>
        <w:t xml:space="preserve">Quelle: </w:t>
      </w:r>
      <w:r>
        <w:t>https://mcp.opencaselaw.ch/entscheid/bvger_C-2094_2023_d20230307</w:t>
      </w:r>
    </w:p>
    <w:p>
      <w:r>
        <w:t>FR: TAF C-2094/2023 du 7 mars 2023</w:t>
      </w:r>
    </w:p>
    <w:p>
      <w:r>
        <w:t>IT: TAF C-2094/2023 del 7 marzo 2023</w:t>
      </w:r>
    </w:p>
    <w:p>
      <w:pPr>
        <w:pStyle w:val="Heading2"/>
      </w:pPr>
      <w:r>
        <w:t>Regeste</w:t>
      </w:r>
    </w:p>
    <w:p>
      <w:r>
        <w:t>Strahlenschutz | Strahlenschutz, Beschlagnahmung eines Röntgengeräts, Vollstreckungsverfügung des BAG vom 7. März 2023</w:t>
      </w:r>
    </w:p>
    <w:p>
      <w:pPr>
        <w:pStyle w:val="Heading2"/>
      </w:pPr>
      <w:r>
        <w:t>Erwägungen</w:t>
      </w:r>
    </w:p>
    <w:p>
      <w:r>
        <w:rPr>
          <w:b/>
        </w:rPr>
        <w:t>E. 1</w:t>
      </w:r>
    </w:p>
    <w:p>
      <w:r>
        <w:t>Auf die Beschwerde wird nicht eingetreten.</w:t>
      </w:r>
    </w:p>
    <w:p>
      <w:r>
        <w:rPr>
          <w:b/>
        </w:rPr>
        <w:t>E. 2</w:t>
      </w:r>
    </w:p>
    <w:p>
      <w:r>
        <w:t>Es werden keine Verfahrenskosten erhoben. Der geleistete Kostenvorschuss in der Höhe von Fr. 3'000.- wird der Beschwerdeführerin nach Eintritt der Rechtskraft des vorliegenden Urteils zurückerstattet.</w:t>
      </w:r>
    </w:p>
    <w:p>
      <w:r>
        <w:rPr>
          <w:b/>
        </w:rPr>
        <w:t>E. 3</w:t>
      </w:r>
    </w:p>
    <w:p>
      <w:r>
        <w:t>Es wird keine Parteientschädigung zugesprochen.</w:t>
      </w:r>
    </w:p>
    <w:p>
      <w:r>
        <w:rPr>
          <w:b/>
        </w:rPr>
        <w:t>E. 4</w:t>
      </w:r>
    </w:p>
    <w:p>
      <w:r>
        <w:t>Dieses Urteil geht an die Beschwerdeführerin, die Vorinstanz und das Eidgenössische Departement des Innern. (Für die Rechtsmittelbelehrung wird auf die nächste Seite verwiesen.) Die Einzelrichterin: Die Gerichtsschreiberin: Regina Derrer Helena Falk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