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C-2062/2010 vom 17. August 2010</w:t>
      </w:r>
    </w:p>
    <w:p>
      <w:r>
        <w:t>Bundesverwaltungsgericht, 2010-08-17, IT</w:t>
      </w:r>
    </w:p>
    <w:p>
      <w:r>
        <w:rPr>
          <w:b/>
        </w:rPr>
        <w:t xml:space="preserve">Quelle: </w:t>
      </w:r>
      <w:r>
        <w:t>https://mcp.opencaselaw.ch/entscheid/bvger_C-2062_2010</w:t>
      </w:r>
    </w:p>
    <w:p>
      <w:r>
        <w:t>FR: TAF C-2062/2010 du 17 août 2010</w:t>
      </w:r>
    </w:p>
    <w:p>
      <w:r>
        <w:t>IT: TAF C-2062/2010 del 17 agosto 2010</w:t>
      </w:r>
    </w:p>
    <w:p>
      <w:pPr>
        <w:pStyle w:val="Heading2"/>
      </w:pPr>
      <w:r>
        <w:t>Regeste</w:t>
      </w:r>
    </w:p>
    <w:p>
      <w:r>
        <w:t>Assicurazione per l'invalidità (AI)</w:t>
      </w:r>
    </w:p>
    <w:p>
      <w:pPr>
        <w:pStyle w:val="Heading2"/>
      </w:pPr>
      <w:r>
        <w:t>Erwägungen</w:t>
      </w:r>
    </w:p>
    <w:p>
      <w:r>
        <w:rPr>
          <w:b/>
        </w:rPr>
        <w:t>E. 1</w:t>
      </w:r>
    </w:p>
    <w:p>
      <w:r>
        <w:t>La procedura C-2062/2010 è stralciata dai ruoli.</w:t>
      </w:r>
    </w:p>
    <w:p>
      <w:r>
        <w:rPr>
          <w:b/>
        </w:rPr>
        <w:t>E. 2</w:t>
      </w:r>
    </w:p>
    <w:p>
      <w:r>
        <w:t>Non si prelevano spese processuali.</w:t>
      </w:r>
    </w:p>
    <w:p>
      <w:r>
        <w:rPr>
          <w:b/>
        </w:rPr>
        <w:t>E. 3</w:t>
      </w:r>
    </w:p>
    <w:p>
      <w:r>
        <w:t>L'autorità inferiore verserà al ricorrente un importo di Fr. 700.- a titolo di spese ripetibili.</w:t>
      </w:r>
    </w:p>
    <w:p>
      <w:r>
        <w:rPr>
          <w:b/>
        </w:rPr>
        <w:t>E. 4</w:t>
      </w:r>
    </w:p>
    <w:p>
      <w:r>
        <w:t>Comunicazione a: rappresentante del ricorrente (raccomandata A/R) autorità inferiore (n. di rif. ) Ufficio federale delle assicurazioni sociali, Berna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