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C-203/2023 vom 12. November 2025</w:t>
      </w:r>
    </w:p>
    <w:p>
      <w:r>
        <w:t>Bundesverwaltungsgericht, 2025-11-12, DE</w:t>
      </w:r>
    </w:p>
    <w:p>
      <w:r>
        <w:rPr>
          <w:b/>
        </w:rPr>
        <w:t xml:space="preserve">Quelle: </w:t>
      </w:r>
      <w:r>
        <w:t>https://mcp.opencaselaw.ch/entscheid/bvger_C-203_2023</w:t>
      </w:r>
    </w:p>
    <w:p>
      <w:r>
        <w:t>FR: TAF C-203/2023 du 12 novembre 2025</w:t>
      </w:r>
    </w:p>
    <w:p>
      <w:r>
        <w:t>IT: TAF C-203/2023 del 12 novembre 2025</w:t>
      </w:r>
    </w:p>
    <w:p>
      <w:pPr>
        <w:pStyle w:val="Heading2"/>
      </w:pPr>
      <w:r>
        <w:t>Regeste</w:t>
      </w:r>
    </w:p>
    <w:p>
      <w:r>
        <w:t>Medizinprodukte</w:t>
      </w:r>
    </w:p>
    <w:p>
      <w:pPr>
        <w:pStyle w:val="Heading2"/>
      </w:pPr>
      <w:r>
        <w:t>Erwägungen</w:t>
      </w:r>
    </w:p>
    <w:p>
      <w:r>
        <w:rPr>
          <w:b/>
        </w:rPr>
        <w:t>E. 1</w:t>
      </w:r>
    </w:p>
    <w:p>
      <w:r>
        <w:t>Das Beschwerdeverfahren wird als gegenstandslos geworden abgeschrieben.</w:t>
      </w:r>
    </w:p>
    <w:p>
      <w:r>
        <w:rPr>
          <w:b/>
        </w:rPr>
        <w:t>E. 2</w:t>
      </w:r>
    </w:p>
    <w:p>
      <w:r>
        <w:t>Die Verfahrenskosten von Fr. 1'500.- werden der Beschwerdeführerin auferlegt und dem geleisteten Kostenvorschuss entnommen. Der Restbetrag von Fr. 3'500.- wird der Beschwerdeführerin nach Eintritt der Rechtskraft des Urteils zurückerstattet.</w:t>
      </w:r>
    </w:p>
    <w:p>
      <w:r>
        <w:rPr>
          <w:b/>
        </w:rPr>
        <w:t>E. 3</w:t>
      </w:r>
    </w:p>
    <w:p>
      <w:r>
        <w:t>Es werden keine Parteientschädigungen zugesprochen.</w:t>
      </w:r>
    </w:p>
    <w:p>
      <w:r>
        <w:rPr>
          <w:b/>
        </w:rPr>
        <w:t>E. 4</w:t>
      </w:r>
    </w:p>
    <w:p>
      <w:r>
        <w:t>Dieser Entscheid geht an die Beschwerdeführerin, die Vorinstanz und das EDI. (Für die Rechtsmittelbelehrung wird auf die nächste Seite verwiesen.) Der Einzelrichter: Die Gerichtsschreiberin: Philipp Egli Martina Filippo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