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C-1931/2012 vom 9. August 2012</w:t>
      </w:r>
    </w:p>
    <w:p>
      <w:r>
        <w:t>Bundesverwaltungsgericht, 2012-08-09, DE</w:t>
      </w:r>
    </w:p>
    <w:p>
      <w:r>
        <w:rPr>
          <w:b/>
        </w:rPr>
        <w:t xml:space="preserve">Quelle: </w:t>
      </w:r>
      <w:r>
        <w:t>https://mcp.opencaselaw.ch/entscheid/bvger_C-1931_2012</w:t>
      </w:r>
    </w:p>
    <w:p>
      <w:r>
        <w:t>FR: TAF C-1931/2012 du 9 août 2012</w:t>
      </w:r>
    </w:p>
    <w:p>
      <w:r>
        <w:t>IT: TAF C-1931/2012 del 9 agosto 2012</w:t>
      </w:r>
    </w:p>
    <w:p>
      <w:pPr>
        <w:pStyle w:val="Heading2"/>
      </w:pPr>
      <w:r>
        <w:t>Regeste</w:t>
      </w:r>
    </w:p>
    <w:p>
      <w:r>
        <w:t>Alters- und Hinterlassenenversicherung (Übriges)</w:t>
      </w:r>
    </w:p>
    <w:p>
      <w:pPr>
        <w:pStyle w:val="Heading2"/>
      </w:pPr>
      <w:r>
        <w:t>Erwägungen</w:t>
      </w:r>
    </w:p>
    <w:p>
      <w:r>
        <w:rPr>
          <w:b/>
        </w:rPr>
        <w:t>E. 1</w:t>
      </w:r>
    </w:p>
    <w:p>
      <w:r>
        <w:t>Die Beschwerde wird gutgeheissen und der angefochtene Einspracheentscheid vom 14. März 2012 wird aufgehoben.</w:t>
      </w:r>
    </w:p>
    <w:p>
      <w:r>
        <w:rPr>
          <w:b/>
        </w:rPr>
        <w:t>E. 2</w:t>
      </w:r>
    </w:p>
    <w:p>
      <w:r>
        <w:t>Es werden keine Verfahrenskosten erhoben und es wird keine Parteientschädigung zugesprochen.</w:t>
      </w:r>
    </w:p>
    <w:p>
      <w:r>
        <w:rPr>
          <w:b/>
        </w:rPr>
        <w:t>E. 3</w:t>
      </w:r>
    </w:p>
    <w:p>
      <w:r>
        <w:t>Dieses Urteil geht an: - die Beschwerdeführerin (Gerichtsurkunde) - die Vorinstanz (Ref-Nr._______) - das Bundesamt für Sozialversicherungen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