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C-1914/2024 vom 22. März 2024</w:t>
      </w:r>
    </w:p>
    <w:p>
      <w:r>
        <w:t>Bundesverwaltungsgericht, 2024-03-22, DE</w:t>
      </w:r>
    </w:p>
    <w:p>
      <w:r>
        <w:rPr>
          <w:b/>
        </w:rPr>
        <w:t xml:space="preserve">Quelle: </w:t>
      </w:r>
      <w:r>
        <w:t>https://mcp.opencaselaw.ch/entscheid/bvger_C-1914_2024_d20240322</w:t>
      </w:r>
    </w:p>
    <w:p>
      <w:r>
        <w:t>FR: TAF C-1914/2024 du 22 mars 2024</w:t>
      </w:r>
    </w:p>
    <w:p>
      <w:r>
        <w:t>IT: TAF C-1914/2024 del 22 marzo 2024</w:t>
      </w:r>
    </w:p>
    <w:p>
      <w:pPr>
        <w:pStyle w:val="Heading2"/>
      </w:pPr>
      <w:r>
        <w:t>Regeste</w:t>
      </w:r>
    </w:p>
    <w:p>
      <w:r>
        <w:t>Zwangsanschluss an die Auffangeinrichtung | BVG, Zwangsanschluss; Verfügung vom 22. März 2024</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das Bundesamt für Sozialversicherungen und die Oberaufsichtskommission BVG.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