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C-1878/2017 vom 14. Juni 2017</w:t>
      </w:r>
    </w:p>
    <w:p>
      <w:r>
        <w:t>Bundesverwaltungsgericht, 2017-06-14, DE</w:t>
      </w:r>
    </w:p>
    <w:p>
      <w:r>
        <w:rPr>
          <w:b/>
        </w:rPr>
        <w:t xml:space="preserve">Quelle: </w:t>
      </w:r>
      <w:r>
        <w:t>https://mcp.opencaselaw.ch/entscheid/bvger_C-1878_2017</w:t>
      </w:r>
    </w:p>
    <w:p>
      <w:r>
        <w:t>FR: TAF C-1878/2017 du 14 juin 2017</w:t>
      </w:r>
    </w:p>
    <w:p>
      <w:r>
        <w:t>IT: TAF C-1878/2017 del 14 giugno 2017</w:t>
      </w:r>
    </w:p>
    <w:p>
      <w:pPr>
        <w:pStyle w:val="Heading2"/>
      </w:pPr>
      <w:r>
        <w:t>Regeste</w:t>
      </w:r>
    </w:p>
    <w:p>
      <w:r>
        <w:t>Rentenanspruch</w:t>
      </w:r>
    </w:p>
    <w:p>
      <w:pPr>
        <w:pStyle w:val="Heading2"/>
      </w:pPr>
      <w:r>
        <w:t>Erwägungen</w:t>
      </w:r>
    </w:p>
    <w:p>
      <w:r>
        <w:rPr>
          <w:b/>
        </w:rPr>
        <w:t>E. 1</w:t>
      </w:r>
    </w:p>
    <w:p>
      <w:r>
        <w:t>Die Beschwerde wird in dem Sinne gutgeheissen, als die angefochtene Verfügung aufgehoben und die Sache zur ergänzenden Abklärung und Neubeurteilung im Sinne der Erwägungen an die Vorinstanz zurückgewiesen wird.</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(Einschreiben mit Rückschein) - Rechtsanwalt A.________ (Einschreiben mit Rückschein) - die Vorinstanz (Ref-Nr. ________; Einschreiben) - das Bundesamt für Sozialversicherungen (Einschreiben) Für die Rechtsmittelbelehrung wird auf die nächste Seite verwiesen. Der vorsitzende Richter: Die Gerichtsschreiberin: Michael Peterli Susanne Fankhauser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