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C-1868/2024 vom 16. Mai 2024</w:t>
      </w:r>
    </w:p>
    <w:p>
      <w:r>
        <w:t>Bundesverwaltungsgericht, 2024-05-16, DE</w:t>
      </w:r>
    </w:p>
    <w:p>
      <w:r>
        <w:rPr>
          <w:b/>
        </w:rPr>
        <w:t xml:space="preserve">Quelle: </w:t>
      </w:r>
      <w:r>
        <w:t>https://mcp.opencaselaw.ch/entscheid/bvger_C-1868_2024</w:t>
      </w:r>
    </w:p>
    <w:p>
      <w:r>
        <w:t>FR: TAF C-1868/2024 du 16 mai 2024</w:t>
      </w:r>
    </w:p>
    <w:p>
      <w:r>
        <w:t>IT: TAF C-1868/2024 del 16 maggio 2024</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Versicherten, die Vorinstanz sowie an das Departement für Verteidigung, Bevölkerungsschutz und Sport (VBS).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