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C-1834/2008 vom 5. September 2012</w:t>
      </w:r>
    </w:p>
    <w:p>
      <w:r>
        <w:t>Bundesverwaltungsgericht, 2012-09-05, DE</w:t>
      </w:r>
    </w:p>
    <w:p>
      <w:r>
        <w:rPr>
          <w:b/>
        </w:rPr>
        <w:t xml:space="preserve">Quelle: </w:t>
      </w:r>
      <w:r>
        <w:t>https://mcp.opencaselaw.ch/entscheid/bvger_C-1834_2008</w:t>
      </w:r>
    </w:p>
    <w:p>
      <w:r>
        <w:t>FR: TAF C-1834/2008 du 5 septembre 2012</w:t>
      </w:r>
    </w:p>
    <w:p>
      <w:r>
        <w:t>IT: TAF C-1834/2008 del 5 settembre 2012</w:t>
      </w:r>
    </w:p>
    <w:p>
      <w:pPr>
        <w:pStyle w:val="Heading2"/>
      </w:pPr>
      <w:r>
        <w:t>Regeste</w:t>
      </w:r>
    </w:p>
    <w:p>
      <w:r>
        <w:t>Reisedokumente für ausländische Personen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an: - die Beschwerdeführerin (Einschreiben) - die Vorinstanz (Beilage: Akten Ref-Nr. [...]) - die Migrationsbehörde des Kantons Schaffhausen Der vorsitzende Richter: Die Gerichtsschreiberin: Andreas Trommer Denise Kaufmann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