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C-1833/2019 vom 16. Mai 2019</w:t>
      </w:r>
    </w:p>
    <w:p>
      <w:r>
        <w:t>Bundesverwaltungsgericht, 2019-05-16, DE</w:t>
      </w:r>
    </w:p>
    <w:p>
      <w:r>
        <w:rPr>
          <w:b/>
        </w:rPr>
        <w:t xml:space="preserve">Quelle: </w:t>
      </w:r>
      <w:r>
        <w:t>https://mcp.opencaselaw.ch/entscheid/bvger_C-1833_2019</w:t>
      </w:r>
    </w:p>
    <w:p>
      <w:r>
        <w:t>FR: TAF C-1833/2019 du 16 mai 2019</w:t>
      </w:r>
    </w:p>
    <w:p>
      <w:r>
        <w:t>IT: TAF C-1833/2019 del 16 maggio 2019</w:t>
      </w:r>
    </w:p>
    <w:p>
      <w:pPr>
        <w:pStyle w:val="Heading2"/>
      </w:pPr>
      <w:r>
        <w:t>Regeste</w:t>
      </w:r>
    </w:p>
    <w:p>
      <w:r>
        <w:t>Rentenanspruch</w:t>
      </w:r>
    </w:p>
    <w:p>
      <w:pPr>
        <w:pStyle w:val="Heading2"/>
      </w:pPr>
      <w:r>
        <w:t>Erwägungen</w:t>
      </w:r>
    </w:p>
    <w:p>
      <w:r>
        <w:rPr>
          <w:b/>
        </w:rPr>
        <w:t>E. 1</w:t>
      </w:r>
    </w:p>
    <w:p>
      <w:r>
        <w:t>Die Verfahrenskosten für das Verfahren C-5617/2016 zulasten des Beschwerdeführers betragen Fr. 800.-.</w:t>
      </w:r>
    </w:p>
    <w:p>
      <w:r>
        <w:rPr>
          <w:b/>
        </w:rPr>
        <w:t>E. 2</w:t>
      </w:r>
    </w:p>
    <w:p>
      <w:r>
        <w:t>Infolge Gewährung der unentgeltlichen Prozessführung werden für das Verfahren C-5617/2016 keine Verfahrenskosten erhoben.</w:t>
      </w:r>
    </w:p>
    <w:p>
      <w:r>
        <w:rPr>
          <w:b/>
        </w:rPr>
        <w:t>E. 3</w:t>
      </w:r>
    </w:p>
    <w:p>
      <w:r>
        <w:t>Dem Rechtsvertreter des Beschwerdeführers, lic. iur. Jürg Tschopp, Advokat, wird für das Verfahren C-5617/2016 zulasten der Gerichtskasse eine Entschädigung von Fr. 2'800.- ausgerichtet.</w:t>
      </w:r>
    </w:p>
    <w:p>
      <w:r>
        <w:rPr>
          <w:b/>
        </w:rPr>
        <w:t>E. 4</w:t>
      </w:r>
    </w:p>
    <w:p>
      <w:r>
        <w:t>Der Vorinstanz wird für das Verfahren C-5617/2016 keine Parteientschädigung ausgerichtet.</w:t>
      </w:r>
    </w:p>
    <w:p>
      <w:r>
        <w:rPr>
          <w:b/>
        </w:rPr>
        <w:t>E. 5</w:t>
      </w:r>
    </w:p>
    <w:p>
      <w:r>
        <w:t>Für das Verfahren C-1833/2019 werden keine Verfahrenskosten erhoben und es wird keine Parteientschädigung ausgerichtet.</w:t>
      </w:r>
    </w:p>
    <w:p>
      <w:r>
        <w:rPr>
          <w:b/>
        </w:rPr>
        <w:t>E. 6</w:t>
      </w:r>
    </w:p>
    <w:p>
      <w:r>
        <w:t>Dieses Urteil geht an: - den Beschwerdeführer (Gerichtsurkunde) - die Vorinstanz (Ref-Nr. [...]; Einschreiben) - das Bundesamt für Sozialversicherungen (Einschreiben) Der vorsitzende 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