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C-1786/2013 vom 12. August 2013</w:t>
      </w:r>
    </w:p>
    <w:p>
      <w:r>
        <w:t>Bundesverwaltungsgericht, 2013-08-12, DE</w:t>
      </w:r>
    </w:p>
    <w:p>
      <w:r>
        <w:rPr>
          <w:b/>
        </w:rPr>
        <w:t xml:space="preserve">Quelle: </w:t>
      </w:r>
      <w:r>
        <w:t>https://mcp.opencaselaw.ch/entscheid/bvger_C-1786_2013</w:t>
      </w:r>
    </w:p>
    <w:p>
      <w:r>
        <w:t>FR: TAF C-1786/2013 du 12 août 2013</w:t>
      </w:r>
    </w:p>
    <w:p>
      <w:r>
        <w:t>IT: TAF C-1786/2013 del 12 agosto 2013</w:t>
      </w:r>
    </w:p>
    <w:p>
      <w:pPr>
        <w:pStyle w:val="Heading2"/>
      </w:pPr>
      <w:r>
        <w:t>Regeste</w:t>
      </w:r>
    </w:p>
    <w:p>
      <w:r>
        <w:t>Rente</w:t>
      </w:r>
    </w:p>
    <w:p>
      <w:pPr>
        <w:pStyle w:val="Heading2"/>
      </w:pPr>
      <w:r>
        <w:t>Erwägungen</w:t>
      </w:r>
    </w:p>
    <w:p>
      <w:r>
        <w:rPr>
          <w:b/>
        </w:rPr>
        <w:t>E. 1</w:t>
      </w:r>
    </w:p>
    <w:p>
      <w:r>
        <w:t>Die Beschwerde wird abgewiesen, soweit darauf eingetreten wird.</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Einschreiben; Beilage in Kopie: undatierte Eingabe der Beschwerdeführerin [Datum Postaufgabe: 26. Juni 2013]) - das Bundesamt für Sozialversicherungen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