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C-1774/2024 vom 9. August 2024</w:t>
      </w:r>
    </w:p>
    <w:p>
      <w:r>
        <w:t>Bundesverwaltungsgericht, 2024-08-09, DE</w:t>
      </w:r>
    </w:p>
    <w:p>
      <w:r>
        <w:rPr>
          <w:b/>
        </w:rPr>
        <w:t xml:space="preserve">Quelle: </w:t>
      </w:r>
      <w:r>
        <w:t>https://mcp.opencaselaw.ch/entscheid/bvger_C-1774_2024</w:t>
      </w:r>
    </w:p>
    <w:p>
      <w:r>
        <w:t>FR: TAF C-1774/2024 du 9 août 2024</w:t>
      </w:r>
    </w:p>
    <w:p>
      <w:r>
        <w:t>IT: TAF C-1774/2024 del 9 agosto 2024</w:t>
      </w:r>
    </w:p>
    <w:p>
      <w:pPr>
        <w:pStyle w:val="Heading2"/>
      </w:pPr>
      <w:r>
        <w:t>Regeste</w:t>
      </w:r>
    </w:p>
    <w:p>
      <w:r>
        <w:t>Tarife der Spitäler</w:t>
      </w:r>
    </w:p>
    <w:p>
      <w:pPr>
        <w:pStyle w:val="Heading2"/>
      </w:pPr>
      <w:r>
        <w:t>Erwägungen</w:t>
      </w:r>
    </w:p>
    <w:p>
      <w:r>
        <w:rPr>
          <w:b/>
        </w:rPr>
        <w:t>E. 1.1</w:t>
      </w:r>
    </w:p>
    <w:p>
      <w:r>
        <w:t>Das Verfahren vor dem Bundesverwaltungsgericht richtet sich gemäss Art. 37 VGG und Art. 53 Abs. 2 Satz 1 KVG (SR 832.10) grundsätzlich nach dem VwVG. Vorbehalten bleiben allfällige Abweichungen des VGG und die besonderen Bestimmungen des Art. 53 Abs. 2 KVG (Urteile des BVGer C-6561/2015 und C-6471/2015 vom 18. Juli 2017 E. 1 [nicht publi- ziert in BVGE 2017 V/4]).</w:t>
      </w:r>
    </w:p>
    <w:p>
      <w:r>
        <w:rPr>
          <w:b/>
        </w:rPr>
        <w:t>E. 1.2</w:t>
      </w:r>
    </w:p>
    <w:p>
      <w:r>
        <w:t>Die Genehmigungs- und Festsetzungsbehörde nach Art. 46 f. KVG ist rechtsprechungsgemäss zum Erlass vorsorglicher Massnahmen ermäch- tigt, wobei sich der Rechtsweg nach der Zuständigkeit in der Hauptsache richtet (vgl. Urteile des BVGer C-6022/2022 vom 4. Juli 2023 E. 1.2 und E. 3.2.2, C-4375/2022 vom 29. Juni 2023 E. 1.2 und E. 3.2.2, C-195/2012 vom 24. September 2012 E. 5.3.2; MOSER/BEUSCH/KNEUBÜHLER/KAYSER, Prozessieren vor dem Bundesverwaltungsgericht, 3. Aufl. 2022, Rz. 3.18).</w:t>
      </w:r>
    </w:p>
    <w:p>
      <w:r>
        <w:t>C-1774/2024 Seite 4 In der Hauptsache kann gegen Beschlüsse der Kantonsregierungen nach Art. 46 f. KVG Beschwerde beim Bundesverwaltungsgericht geführt wer- den (Art. 53 Abs. 1 KVG; vgl. auch Art. 33 Bst. i VGG und Art. 90a Abs. 2 KVG). Dabei ist der Begriff «Kantonsregierung» so auszulegen, dass auch Beschlüsse kantonaler Direktionen oder Departemente beim Bundesver- waltungsgericht angefochten werden können (BGE 134 V 45 E. 1.3; BVGE 2012/9 E. 1.2.3.2; Urteil des BVGer C-135/2020 vom 31. Juli 2020 E. 2.2). Die angefochtene Verfügung der Vorinstanz vom 22. Februar 2024 betrifft die Festlegung eines provisorischen SwissDRG-Tarifs («Arbeitstarif SwissDRG») vor der Genehmigung oder Festsetzung eines definitiven Ta- rifs für stationäre akutsomatische Spitalleistungen. Er wurde festgelegt, um einen tariflosen Zustand ab 1. Januar 2024 zu vermeiden (DGS-act. 20, Ziff. 2.3). Es handelt sich somit um eine vorsorgliche Massnahme im Tarif- wesen (zur Zulässigkeit von vorsorglichen Massnahmen im Verwaltungs- verfahren: siehe Urteil des BVGer C-676/2008 vom 21. Juli 2009 E. 4.2). Provisorisch festgesetzte Arbeitstarife haben lediglich vorläufigen Charak- ter und sind entsprechend als vorsorgliche Massnahmen zu qualifizieren (Urteil des BVGer C-890/2024 vom 28. Mai 2024 E. 1.2 mit Hinweisen), die aufgrund ihrer Akzessorietät zum Hauptverfahren mit der rechtskräftigen Genehmigung oder Festsetzung eines definitiven Tarifs dahinfallen (vgl. Urteil des BVGer C-124/2012 vom 23. April 2012 E. 3.2.4; KIENER/RÜT- SCHE/KUHN, Öffentliches Verfahrensrecht, 3. Aufl. 2021, Rz. 487). Entge- gen den Beschwerdeführerinnen ist es nicht erheblich, ob die angefoch- tene Verfügung vor oder nach Eröffnung des Hauptverfahrens erlassen wurde. Entscheidend ist, dass die Verfügung im Hinblick auf ein Hauptver- fahren erfolgte (vgl. Urteil C-124/2012 E. 3.2.4), was vorliegend zutrifft (vgl. insb. DGS-act. 20, Ziff. 2.2). Das Bundesverwaltungsgericht ist nach dem Gesagten zur Beurteilung der Beschwerde gegen den angefochtenen Beschluss zuständig.</w:t>
      </w:r>
    </w:p>
    <w:p>
      <w:r>
        <w:rPr>
          <w:b/>
        </w:rPr>
        <w:t>E. 2</w:t>
      </w:r>
    </w:p>
    <w:p>
      <w:r>
        <w:t>Zu prüfen ist weiter, ob auf die Beschwerde gegen die Verfügung der Vor- instanz vom 22. Februar 2024 eingetreten werden kann.</w:t>
      </w:r>
    </w:p>
    <w:p>
      <w:r>
        <w:rPr>
          <w:b/>
        </w:rPr>
        <w:t>E. 2.1</w:t>
      </w:r>
    </w:p>
    <w:p>
      <w:r>
        <w:t>Die Beschwerdeführerinnen haben am vorinstanzlichen Verfahren teil- genommen. Als Adressatinnen sind sie zudem durch die angefochtene Ver- fügung besonders berührt und haben insoweit an deren Aufhebung bezie- hungsweise Abänderung ein schutzwürdiges Interesse im Sinne von</w:t>
      </w:r>
    </w:p>
    <w:p>
      <w:r>
        <w:t>C-1774/2024 Seite 5 Art. 48 Abs. 1 VwVG. Sie sind zur Beschwerde legitimiert. Die Beschwerde wurde frist- und formgerecht erhoben und der Kostenvorschuss rechtzeitig geleistet (Art. 50 Abs. 1, Art. 52 Abs. 1 und Art. 63 Abs. 4 VwVG).</w:t>
      </w:r>
    </w:p>
    <w:p>
      <w:r>
        <w:rPr>
          <w:b/>
        </w:rPr>
        <w:t>E. 2.2</w:t>
      </w:r>
    </w:p>
    <w:p>
      <w:r>
        <w:t>Selbständig eröffnete Massnahmeentscheide – wie die hier angefoch- tene Verfügung –, die vor oder während eines Hauptverfahrens erlassen werden und nur für die Dauer des Hauptverfahrens Bestand haben bzw. unter der Bedingung, dass ein Hauptverfahren eingeleitet wird, sind Zwi- schenverfügungen im Sinne von Art. 46 VwVG (Urteil C-890/2024 E. 2.2 mit Hinweisen). Diese können nur mit Beschwerde angefochten werden, wenn sie einen nicht wiedergutzumachenden Nachteil bewirken können (Art. 46 Abs. 1 Bst. a VwVG) oder wenn die Gutheissung der Beschwerde sofort einen Endentscheid herbeiführen und damit einen bedeutenden Auf- wand an Zeit oder Kosten für ein weitläufiges Beweisverfahren ersparen würde (Art. 46 Abs. 1 Bst. b VwVG). Grundsätzlich obliegt es den Be- schwerdeführerinnen, substantiiert darzulegen, dass eine der beiden Vo- raussetzungen von Art. 46 Abs. 1 VwVG erfüllt ist (vgl. E. 3.1.2 und E. 3.2.2 nachfolgend). Die beschränkte Anfechtbarkeit selbständig eröffneter Zwischenverfügun- gen soll verhindern, dass die Beschwerdeinstanz Verfügungen überprüfen muss, die durch einen günstigen Endentscheid für die betroffene Person jeden Nachteil verlieren (Urteil C-124/2012 E. 3.2.1). Die Rechtsmittel- instanz soll sich in der Regel nur einmal mit einer Streitsache befassen müssen (BVGE 2015/26 E. 3.2) und sich überdies nicht bereits in einem frühen Verfahrensstadium ohne genügend umfassende Sachverhalts- kenntnis teilweise materiell festlegen müssen (Urteil C-890/2024 E. 2.2).</w:t>
      </w:r>
    </w:p>
    <w:p>
      <w:r>
        <w:rPr>
          <w:b/>
        </w:rPr>
        <w:t>E. 3</w:t>
      </w:r>
    </w:p>
    <w:p>
      <w:r>
        <w:t>Nachfolgend ist zu prüfen, ob die angefochtene (Zwischen-)Verfügung vom 22. Februar 2024 einen nicht wiedergutzumachenden Nachteil bewirken kann (E. 3.1) oder die Gutheissung der Beschwerde sofort einen Endent- scheid herbeiführen und damit einen bedeutenden Aufwand an Zeit oder Kosten für ein weitläufiges Beweisverfahren ersparen würde (E. 3.2). Zu prüfen ist schliesslich die Rüge einer vorinstanzlichen «Fehlpraxis» (E. 3.3).</w:t>
      </w:r>
    </w:p>
    <w:p>
      <w:r>
        <w:rPr>
          <w:b/>
        </w:rPr>
        <w:t>E. 3.1.1</w:t>
      </w:r>
    </w:p>
    <w:p>
      <w:r>
        <w:t>Von einem nicht wiedergutzumachenden Nachteil im Sinne von Art. 46 Abs. 1 Bst. a VwVG wäre dann auszugehen, wenn dieser auch</w:t>
      </w:r>
    </w:p>
    <w:p>
      <w:r>
        <w:t>C-1774/2024 Seite 6 durch einen für die Beschwerdeführerinnen günstigen Entscheid in der Zu- kunft nicht mehr behoben werden könnte (vgl. BGE 134 I 83 E. 3.1), wobei dieser Nachteil im Anwendungsbereich des Art. 46 VwVG nicht rechtlicher Natur sein muss (BGE 116 Ib 344 E. 1c, 120 Ib 97 E. 1c; vgl. KAYSER/PA- PADOPOULOS/ALTMANN, in: Auer/Müller/Schindler [Hrsg.], VwVG Kommen- tar, 2. Aufl. 2019 [nachfolgend: VwVG Kommentar], Art. 46 N 12 ff.; MO- SER/BEUSCH/KNEUBÜHLER/KAYSER, a.a.O., Rz. 2.47). Weiter ist es nicht er- forderlich, dass der Entscheid tatsächlich einen solchen Nachteil zur Folge hat, sondern es genügt, dass dieser droht bzw. nicht von vornherein aus- geschlossen werden kann (Urteil C-4375/2022 E. 3.1; KAYSER/PAPADOP- OULOS/ALTMANN, a.a.O., Art. 46 N 8).</w:t>
      </w:r>
    </w:p>
    <w:p>
      <w:r>
        <w:rPr>
          <w:b/>
        </w:rPr>
        <w:t>E. 3.1.2</w:t>
      </w:r>
    </w:p>
    <w:p>
      <w:r>
        <w:t>Die Beweislast für das Vorliegen eines entsprechenden Nachteils trägt die beschwerdeführende Partei. Sie hat hinreichend substantiiert dar- zulegen, inwiefern ihr im konkreten Fall aufgrund der getroffenen vorsorg- lichen Massnahme ein nicht wiedergutzumachender Nachteil droht (Urteil C-890/2024 E. 4.1.2). Erfüllt die beschwerdeführende Partei ihre Substan- tiierungspflicht nicht, kann auf die Beschwerde nicht eingetreten werden (Urteil des BVGer A-3924/2012 vom 18. Februar 2013 E. 2.3).</w:t>
      </w:r>
    </w:p>
    <w:p>
      <w:r>
        <w:rPr>
          <w:b/>
        </w:rPr>
        <w:t>E. 3.1.3</w:t>
      </w:r>
    </w:p>
    <w:p>
      <w:r>
        <w:t>Die Beschwerdeführerinnen erblicken einen nicht wiedergutzuma- chenden Nachteil zunächst darin, dass die Vorinstanz entweder unbewusst oder sogar bewusst Entscheide über den definitiven Tarif vorweggenom- men und den Lauf der Verhandlungen zwischen den Tarifparteien durch vorsorgliche Massnahmen präjudiziert habe. Die Verhandlungsbereitschaft der Beschwerdegegnerin für Verhandlungsergebnisse, die betraglich unter dem Arbeitstarif liegen, nehme krass ab. Dies vereitle die Verhandlungs- möglichkeit für die Versicherer, da keine verhandlungsbereiten Leistungs- erbringer mehr gefunden würden. Diese äusserst schädliche Praxis der Vo- rinstanz torpediere das Verhandlungsprimat. Die Nachteile durch fehlende Verhandlungsmöglichkeiten und -bereitschaft seitens der Leistungserbrin- ger seien das Kernanliegen der Beschwerde. In mehreren Kantonen würden die Tarife unter isolierter Berufung auf den Teuerungsanstieg in einem selbständigen Massnahmeverfahren erhöht, während weitere Umstände wie Effizienzgewinne oder kostendämpfende Faktoren ausser Acht blieben. Faktisch handle es sich vorliegend in erster Linie um eine Tariferhöhung um Fr. 285.- (von Fr. 9'590.- auf Fr. 9'875.-) eines bisher konstant tieferen Arbeitstarifs, der seinerseits erhebliche Effi- zienzgewinne beinhalte. Der bisherige provisorische Tarif von Fr. 9'590.- decke bei weitem die effektiven, ausgewiesenen Kosten – inklusive einer</w:t>
      </w:r>
    </w:p>
    <w:p>
      <w:r>
        <w:t>C-1774/2024 Seite 7 allfälligen Teuerung. Das vorinstanzliche Vorgehen widerspreche der Ge- richtspraxis, wonach für Arbeitstarife grundsätzlich immer der niedrigste unter den von den Parteien beantragten oder vorinstanzlich verfügten bzw. genehmigten Tarife zur Anwendung kommen müsse. Zwar seien Rückforderungen «verkraftbare Arbeitsabläufe», aber die Vo- rinstanz weiche ohne sachliche Gründe von der bundesverwaltungsge- richtlichen Praxis ab und handle einseitig zulasten der Krankenversicherer. Die Vorinstanz unterstelle Kostensteigerungen, obwohl die Beschwerde- gegnerin in ihrem Gesuch einen Teuerungs- oder Kostenschub weder be- hauptet noch begründet oder belegt habe. Das vorinstanzliche Vorgehen grenze an Parteinahme, was Ausdruck des Interessenkonflikts respektive der Mehrfachrolle der Kantone sei. Noch am 24. Januar 2024 habe die Vo- rinstanz darauf hingewiesen, dass die von der Beschwerdegegnerin bean- tragte Tariferhöhung nur mit dem Einverständnis der Beschwerdeführerin- nen vorgenommen werde. Darauf hätten die Beschwerdeführerinnen ver- traut. Die vorinstanzliche Verfahrensführung verletze sämtliche Verfah- rensrechte einer Partei und zeige, dass die Vorinstanz bewusst in das Ver- handlungsgeschehen eingreifen wolle, um ein Präjudiz zu schaffen. Auch fehle es an der Dringlichkeit für die Erhöhung des Tarifs. Aufgrund des Wegfalls der Verhandlungsbereitschaft könnten die proviso- risch festgesetzten Tarife nur noch durch zeitlich und kostenmässig auf- wendige Tariffestsetzungsverfahren beseitigt werden, was der Verfahrens- bzw. Prozessökonomie widerspreche und einen nicht wiedergutzumachen- den Nachteil begründe.</w:t>
      </w:r>
    </w:p>
    <w:p>
      <w:r>
        <w:rPr>
          <w:b/>
        </w:rPr>
        <w:t>E. 3.1.4</w:t>
      </w:r>
    </w:p>
    <w:p>
      <w:r>
        <w:t>Die Vorinstanz und die Beschwerdegegnerin verneinen das Vorliegen eines nicht wiedergutzumachenden Nachteils. Sie bringen namentlich vor, es drohe kein finanzieller Nachteil und der administrative Aufwand bei einer allfälligen Rückabwicklung sei nicht als rechtsrelevanter Nachteil anzuse- hen. Auch werde die Verhandlungsbereitschaft durch den Arbeitstarif nicht beeinträchtigt.</w:t>
      </w:r>
    </w:p>
    <w:p>
      <w:r>
        <w:rPr>
          <w:b/>
        </w:rPr>
        <w:t>E. 3.1.5</w:t>
      </w:r>
    </w:p>
    <w:p>
      <w:r>
        <w:t>Der Ausgleich von Tarifdifferenzen respektive die damit verbundenen Nach- bzw. Rückforderungen mögen durchaus mit einem administrativen Aufwand verbunden sein, wobei die Beschwerdeführerinnen selbst von «verkraftbaren Arbeitsabläufen» ausgehen. Weiter ist dieser administrative Aufwand systemimmanent, da vorliegend ein provisorischer Tarif festge- setzt wurde. Allein der Umstand, dass möglicherweise rückwirkend eine Tarifdifferenz geltend zu machen ist, vermag praxisgemäss keinen nicht</w:t>
      </w:r>
    </w:p>
    <w:p>
      <w:r>
        <w:t>C-1774/2024 Seite 8 wiedergutzumachenden Nachteil im Sinne von Art. 46 Abs. 1 Bst. a VwVG zu begründen (vgl. Urteile C-890/2024 E. 4.1.4, C-6022/2022 E. 3.1.2, C- 124/2012 E. 3.5.1; Urteil des BVGer C-351/2008 vom 24. Januar 2008 E. 4.2 f.; GEBHARD EUGSTER, Krankenversicherung, in: Ulrich Meyer [Hrsg.], SBVR Soziale Sicherheit, 3. Aufl. 2016, N 1179). Der bundesver- waltungsgerichtlichen Rechtsprechung lässt sich vielmehr klar entnehmen, dass im Zusammenhang mit provisorisch festgesetzten Tarifen stets mit einer späteren Rückabwicklung gerechnet werden muss (vgl. Urteile C- 890/2024 E. 4.1.4, C-6022/2022 E. 3.1.2; Urteil des BVGer C-4126/2022 vom 15. Februar 2023 E. 3.5). Sofern die Beschwerdeführerinnen diesbe- züglich einen nicht wiedergutzumachenden Nachteil geltend machen woll- ten, ist ein solcher zu verneinen. Von einem rechtsrelevanten Nachteil könnte nur dann gesprochen werden, wenn die Versicherer durch den provisorisch festgesetzten Tarif in ihrer Existenz bedroht wären oder im Falle eines für sie ungünstigen Entschei- des die Rückforderungsansprüche nicht durchsetzen könnten (vgl. Urteile C-890/2024 E. 4.1.4, C-124/2012 E. 3.5.1). Das machen die Beschwerde- führerin vorliegend jedoch nicht geltend. Den Akten lassen sich auch keine Hinweise auf allfällige ernsthafte Liquiditätsprobleme der Beschwerdefüh- rerinnen entnehmen.</w:t>
      </w:r>
    </w:p>
    <w:p>
      <w:r>
        <w:rPr>
          <w:b/>
        </w:rPr>
        <w:t>E. 3.1.6</w:t>
      </w:r>
    </w:p>
    <w:p>
      <w:r>
        <w:t>Die Beschwerdeführerinnen berufen sich vor allem darauf, dass sei- tens der Leistungserbringer mit dem vorliegenden (hohen) Arbeitstarif keine Verhandlungsbereitschaft mehr bestehe. Sie übersehen dabei, dass ein Arbeitstarif per definitionem eine vorübergehende Lösung ist und das Ergebnis späterer Genehmigungs- oder Festsetzungsverfahren grundsätz- lich weder rechtlich noch faktisch vorwegnimmt (vgl. im Einzelnen Urteil C- 890/2024 E. 4.1.5). Von diesem Grundsatz wäre allenfalls dann abzuwei- chen, wenn aufgrund der konkreten Umstände davon auszugehen wäre, dass die Vorinstanz bewusst ein Präjudiz schaffen wollte, und damit durch ihr Vorgehen zumindest den objektiven Anschein erweckt, sich ihre Mei- nung betreffend den (definitiven) SwissDRG-Tarif ab 1. Januar 2024 be- reits gebildet zu haben. Grundsätzlich vermögen Verfahrensmassnahmen als solche, seien sie in- haltlich richtig oder falsch, keinen objektiven Anschein der Voreingenom- menheit derjenigen Behörde zu begründen, welche die Massnahme ver- fügt (BGE 114 Ia 153 E. 3b/bb mit Hinweis; Zwischenentscheid des BVGer C-5949/2017 vom 12. Dezember 2017 E. 3.2.2). Mit Bezug auf Arbeitstarife hat der damals zuständige Bundesrat festgehalten, die Kantonsregierung</w:t>
      </w:r>
    </w:p>
    <w:p>
      <w:r>
        <w:t>C-1774/2024 Seite 9 könne zur Vermeidung eines tariflosen Zustands provisorische Massnah- men treffen, indem sie eine neutrale Haltung einnehme und beispielsweise einen Vertragstarif als anwendbar erkläre oder die Geltungsdauer des bis- herigen Tarifs verlängere (RKUV 4/2002 S. 312 E. II.3.1). Dagegen würden Vertragsverhandlungen vereitelt, wenn die Vorinstanz vorgängig mitteile, welchen Tarif sie bei Scheitern der Vertragsverhandlungen (definitiv) fest- zulegen beabsichtige (RKUV 4/2002 S. 312. E. II.3.1).</w:t>
      </w:r>
    </w:p>
    <w:p>
      <w:r>
        <w:rPr>
          <w:b/>
        </w:rPr>
        <w:t>E. 3.1.7</w:t>
      </w:r>
    </w:p>
    <w:p>
      <w:r>
        <w:t>Die Vorinstanz hat in der angefochtenen (Zwischen-)Verfügung mehrfach hervorgehoben, dass Arbeitstarife keine präjudizierende Wirkung auf die definitiven Tarife haben (DGS-act. 20, Ziff. 2.2). Bei der Festlegung des Arbeitstarifs zog die Vorinstanz mehrere Kriterien heran und orientierte sich unter anderem an bereits vereinbarten Tarifen mit anderen Versiche- rern (DGS-act. 20, Ziff. 2.3). Inwiefern die Vorinstanz mit diesem Vorgehen das Ergebnis eines späteren Genehmigungs- oder Tariffestsetzungsver- fahrens vorweggenommen bzw. präjudiziert haben soll, ist nicht ersichtlich. Daran ändert nichts, dass die Vorinstanz den Tarifparteien am 24. Januar 2024 mitteilte, dem Begehren der Beschwerdegegnerin um Tariferhöhung könne nur mit Einverständnis der Beschwerdeführerinnen nachgekommen werden, da es sich um eine deutliche Erhöhung gegenüber dem geltenden Tarif handle und dessen Festsetzung noch nicht lange zurückliege (DGS- act. 5). Daraus lässt sich nicht schliessen, dass die Vorinstanz mit der an- gefochtenen (Zwischen-)Verfügung bewusst in das Verhandlungsgesche- hen eingreifen wollte, um ein Präjudiz zu schaffen. Im Übrigen hatten die Beschwerdeführerinnen im vorinstanzlichen Verfah- ren Gelegenheit, sich zum Gesuch der Beschwerdegegnerin zu äussern, wobei sich die Vorinstanz in der angefochtenen (Zwischen-)Verfügung mit den Einwänden der Beschwerdeführerinnen auseinandersetzte. Die pau- schale Rüge einer Verletzung «sämtlicher Verfahrensrechte» ist daher un- begründet; eine Gehörsverletzung (Art. 29 Abs. 2 BV) ist nicht ersichtlich.</w:t>
      </w:r>
    </w:p>
    <w:p>
      <w:r>
        <w:rPr>
          <w:b/>
        </w:rPr>
        <w:t>E. 3.1.8</w:t>
      </w:r>
    </w:p>
    <w:p>
      <w:r>
        <w:t>Insgesamt handelt es sich bei den vorliegenden Arbeitstarifen um eine vorsorgliche Massnahme, die das Ergebnis späterer Genehmigungs- oder Festsetzungsverfahren weder rechtlich noch faktisch vorwegnehmen kann. Ein nicht wiedergutzumachender Nachteil gemäss Art. 46 Abs. 1 Bst. a VwVG ist im konkreten Fall nicht dargetan. Eine Beschwerde gegen einen Arbeitstarif lässt sich damit nicht begründen.</w:t>
      </w:r>
    </w:p>
    <w:p>
      <w:r>
        <w:t>C-1774/2024 Seite 10</w:t>
      </w:r>
    </w:p>
    <w:p>
      <w:r>
        <w:rPr>
          <w:b/>
        </w:rPr>
        <w:t>E. 3.2.1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(Ur- teil C-890/2024 E. 4.2.1 mit Hinweisen). Diese Voraussetzung ist nicht ge- geben, wenn die Beschwerdeinstanz aus verfahrensrechtlichen Gründen keinen sofortigen Endentscheid herbeiführen kann (KAYSER/PAPADOPOU- LOS/ALTMANN, a.a.O., Art. 46 N 48).</w:t>
      </w:r>
    </w:p>
    <w:p>
      <w:r>
        <w:rPr>
          <w:b/>
        </w:rPr>
        <w:t>E. 3.2.2</w:t>
      </w:r>
    </w:p>
    <w:p>
      <w:r>
        <w:t>Auch in diesem Zusammenhang obliegt es den Beschwerdeführerin- nen, substantiiert darzulegen, dass die Voraussetzungen von Art. 46 Abs. 1 VwVG Bst. b erfüllt sind, es sei denn, deren Vorliegen sei offensichtlich (Urteil C-890/2024 E. 4.2.2).</w:t>
      </w:r>
    </w:p>
    <w:p>
      <w:r>
        <w:rPr>
          <w:b/>
        </w:rPr>
        <w:t>E. 3.2.3</w:t>
      </w:r>
    </w:p>
    <w:p>
      <w:r>
        <w:t>Die Beschwerdeführerinnen machen namentlich geltend, zu Art. 46 Abs. 1 Bst. b VwVG gehöre auch die vorfrageweise Klärung einer materi- ellrechtlichen Frage respektive die Korrektur einer Fehlpraxis (BVGer- act. 1, S. 11). In casu handle es sich um eine vorsorgliche Massnahme, welche ohne respektive allenfalls vor Rechtshängigkeit eines Hauptverfah- rens angeordnet worden sei. Es bestehe somit keine Akzessorietät zu ei- nem Hauptverfahren, worauf die bundesverwaltungsgerichtliche Recht- sprechung stets abstütze. Werde der angefochtene Entscheid rechtskräf- tig, bestehe ohne Hauptverfahren keine nachträgliche Kontrolle über den Inhalt des angefochtenen Entscheids mehr. Damit bestehe keine Möglich- keit eines günstigen Endentscheids für die Beschwerdeführerinnen. Somit bewirke ein Entscheid des angerufenen Gerichts in diesem Verfahren auch die sofortige Herbeiführung eines Endentscheids und damit eine bedeu- tende Zeit- und Kostenersparnis.</w:t>
      </w:r>
    </w:p>
    <w:p>
      <w:r>
        <w:rPr>
          <w:b/>
        </w:rPr>
        <w:t>E. 3.2.4</w:t>
      </w:r>
    </w:p>
    <w:p>
      <w:r>
        <w:t>Die Beschwerdegegnerin und die Vorinstanz verneinen, dass vorlie- gend sofort ein Endentscheid herbeigeführt werden könnte (vgl. BVGer- act. 11, S. 1; BVGer-act. 12, S. 12 mit Verweis auf BVGer-act. 8, S. 8 f.).</w:t>
      </w:r>
    </w:p>
    <w:p>
      <w:r>
        <w:rPr>
          <w:b/>
        </w:rPr>
        <w:t>E. 3.2.5</w:t>
      </w:r>
    </w:p>
    <w:p>
      <w:r>
        <w:t>Die Behauptung der Beschwerdeführerinnen, mit der Gutheissung der Beschwerde würde sofort ein Endentscheid herbeigeführt, ist unzutref- fend. Indem sie unter anderem beantragen, es sei ein Arbeitstarif von Fr. 9'590.- festzusetzen (vgl. BVGer-act. 1, S. 3), anerkennen sie einerseits</w:t>
      </w:r>
    </w:p>
    <w:p>
      <w:r>
        <w:t>C-1774/2024 Seite 11 die Notwendigkeit der Festsetzung von Arbeitstarifen. Andererseits würde damit lediglich ein anderer provisorischer Tarif festgesetzt, mithin die vor- sorglichen Massnahmen der Vorinstanz durch diejenigen des Gerichts er- setzt. Ein Endentscheid läge damit weiterhin nicht vor. Zudem gilt es zu beachten, dass vor der definitiven Tariffestsetzung nach Art. 47 KVG wie auch im Rahmen des Genehmigungsverfahrens der Preis- überwacher angehört werden muss (Art. 14 Abs. 1 und 2 des Preisüberwa- chungsgesetzes vom 20. Dezember 1985 [PüG, SR 942.20]; EICHENBER- GER/HELMLE, in: Blechta/Colatrella/Rüedi/Staffelbach [Hrsg.], Krankenver- sicherungsgesetz, Krankenversicherungsaufsichtsgesetz [BSK KVG, BSK KVAG], 2020, vor Art. 43 - 53 KVG N 31), was im Rahmen einer vorsorgli- chen Massnahme weder vorgesehen noch – wegen der Dringlichkeit und beschränkten Dauer der Massnahme – opportun ist. Wegen des Grundsat- zes der Einheit des Verfahrens ist es auch im Beschwerdeverfahren über einen provisorischen Tarif weder angezeigt noch zulässig, diese Frage zum Prozessgegenstand zu machen. Infolgedessen ist ein definitiver materieller Entscheid über die Vergütungspflicht im Beschwerdeverfahren über einen provisorischen Tarif aus formellen Gründen nicht möglich, womit die Vo- raussetzungen des im Dienste der Prozessökonomie stehenden Art. 46 Abs. 1 Bst. b VwVG ebenfalls nicht erfüllt sind (vgl. dazu Urteil C- 6022/2022 E. 3.2). Denn ein allfälliger materieller Entscheid im Beschwer- deverfahren über den provisorischen Tarif vermöchte weder eine sofortige vollständige Verhandlungslösung noch einen definitiven Ersatztarif zu be- wirken (vgl. dazu Urteile C-890/2024 E. 4.2.4, C-4375/2022 E. 3.2.3). Schliesslich wäre auch das kumulative Erfordernis einer bedeutenden Zeit- und Kostenersparnis – entgegen den Beschwerdeführerinnen – nicht er- füllt, da das Massnahmeverfahren aufgrund der Akzessorietät zum Haupt- verfahren Letzteres nicht ersetzen kann. Sobald die zuständige kantonale Behörde entweder einen Tarifvertrag genehmigt (Art. 46 Abs. 4 KVG) oder gestützt auf Art. 47 Abs. 1 KVG einen Tarif hoheitlich festgesetzt hat, fallen die mit der angefochtenen (Zwischen-)Verfügung festgelegten provisori- schen Tarife (für die entsprechenden Parteien) dahin (vgl. Urteil C- 890/2024 E. 4.2.4).</w:t>
      </w:r>
    </w:p>
    <w:p>
      <w:r>
        <w:rPr>
          <w:b/>
        </w:rPr>
        <w:t>E. 3.2.6</w:t>
      </w:r>
    </w:p>
    <w:p>
      <w:r>
        <w:t>Eine Beschwerde gegen den angefochtenen Arbeitstarif lässt sich mithin auch mit Blick auf Art. 46 Abs. 1 Bst. b VwVG nicht rechtfertigen.</w:t>
      </w:r>
    </w:p>
    <w:p>
      <w:r>
        <w:t>C-1774/2024 Seite 12</w:t>
      </w:r>
    </w:p>
    <w:p>
      <w:r>
        <w:rPr>
          <w:b/>
        </w:rPr>
        <w:t>E. 3.3.1</w:t>
      </w:r>
    </w:p>
    <w:p>
      <w:r>
        <w:t>Die Beschwerdeführerinnen berufen sich zur Begründung ihrer Be- schwerde sodann auf eine «Fehlpraxis» der Vorinstanz. Sie werfen der Vo- rinstanz vor, sich über die rechtlichen Grundsätze bei der Festlegung eines Arbeitstarifs bzw. einer vorsorglichen Massnahme hinwegzusetzen, wobei es sich um ein Phänomen handle, das in verschiedenen Kantonen zu be- obachten sei. Diesbezüglich machen die Beschwerdeführerinnen zweierlei geltend: Erstens liege eine Fehlpraxis vor, indem gar keine Hauptverfahren eingeleitet, sondern nur selbständige Massnahmeverfahren eröffnet wür- den. Zweitens bestehe die Praxis, dass für Arbeitstarife grundsätzlich im- mer der niedrigste unter den von den Parteien beantragten oder vo- rinstanzlich verfügten bzw. genehmigten Tarife zur Anwendung komme. Dieser Grundsatz sei vorliegend missachtet worden.</w:t>
      </w:r>
    </w:p>
    <w:p>
      <w:r>
        <w:rPr>
          <w:b/>
        </w:rPr>
        <w:t>E. 3.3.2</w:t>
      </w:r>
    </w:p>
    <w:p>
      <w:r>
        <w:t>Nach der bundesgerichtlichen Praxis zu Vor- und Zwischenentschei- den kann eine «Fehlpraxis» kantonaler (gerichtlicher) Vorinstanzen in be- sonderen Situationen ein Abweichen von den Eintretensvoraussetzungen nach Art. 93 Abs. 1 Bst. a und b BGG rechtfertigen, wenn sich ein Gericht regelmässig über klar definierte Vorgaben bzw. Verpflichtungen hinweg- setzt, welche das Bundesgericht spezifisch den (gerichtlichen) Vorinstan- 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vom 26. Juni 2023 E. 3.4). Ein Eintreten erfolgt aber nicht schon deswegen, um eine schweizweit relevante Rechtsfrage mittels höchstgerichtlicher Anweisung zu klären (Urteil des BGer 9C_703/2015 vom 12. November 2015 E. 7.2).</w:t>
      </w:r>
    </w:p>
    <w:p>
      <w:r>
        <w:rPr>
          <w:b/>
        </w:rPr>
        <w:t>E. 3.3.3</w:t>
      </w:r>
    </w:p>
    <w:p>
      <w:r>
        <w:t>Selbst wenn die Bundesgerichtspraxis zu Art. 93 BGG auf die vorlie- gende Konstellation übertragen werden könnte – was letztlich offenbleiben kann –, wäre zu berücksichtigen, dass eine Ausnahme von den Eintretens- voraussetzungen nach Art. 46 Abs. 1 lit. a und b VwVG nicht leichthin zu bejahen wäre. Anders als in den vom Bundesgericht zu beurteilenden Fäl- len hat das Bundesverwaltungsgericht den kantonalen Vorinstanzen bis- lang keine klar definierten Vorgaben zur Festlegung von Arbeitstarifen auf- erlegt (vgl. Urteile C-890/2024 E. 4.3, C-124/2012 E. 3.5; siehe auch RKUV 4/2002 S. 312 E. II.3.1). Es kann vorliegend weder vorgebracht werden, eine Vorinstanz verhalte sich regelmässig fehl, noch, dass diese seit Jah- ren eine fehlerhafte Praxis ausübe.</w:t>
      </w:r>
    </w:p>
    <w:p>
      <w:r>
        <w:t>C-1774/2024 Seite 13 Wohl trifft es zu, dass bei der Festlegung provisorischer, für die Dauer des Beschwerdeverfahrens gültiger Tarife vorab aus Praktikabilitätsgründen in der Regel der niedrigste unter den beantragten oder vorinstanzlich verfüg- ten Tarifen festgesetzt wird, weil rückwirkende Tarifkorrekturen gegenüber Krankenversicherungen in der Regel leichter abzuwickeln sind (vgl. Urteil C-195/2012 E. 5.1; Zwischenentscheid des BVGer C-1390/2008 vom 27. Mai 2008 E. 4.1). Dieser Grundsatz richtet sich jedoch in erster Linie an die Gerichtsbehörde, die gemäss Art. 56 VwVG eine vorsorgliche Mas- snahme für die Dauer des Beschwerdeverfahrens zu erlassen hat (bei- spielsweise, um einen tariflosen Zustand zu vermeiden), was hier nicht zu- trifft (vgl. Urteil C-890/2024 E. 4.3.3 mit Hinweisen).</w:t>
      </w:r>
    </w:p>
    <w:p>
      <w:r>
        <w:rPr>
          <w:b/>
        </w:rPr>
        <w:t>E. 3.3.4</w:t>
      </w:r>
    </w:p>
    <w:p>
      <w:r>
        <w:t>Eine zu korrigierende Fehlpraxis ist mithin nicht gegeben. Die Be- schwerde erweist sich auch diesbezüglich als nicht begründet.</w:t>
      </w:r>
    </w:p>
    <w:p>
      <w:r>
        <w:rPr>
          <w:b/>
        </w:rPr>
        <w:t>E. 3.4</w:t>
      </w:r>
    </w:p>
    <w:p>
      <w:r>
        <w:t>Die Voraussetzungen gemäss Art. 46 Abs.1 VwVG sind demnach nicht erfüllt. Infolgedessen ist auf die Beschwerde nicht einzutreten. Ein Beizug der Akten aus dem hängigen Verfahren C-3181/2023 erübrigt sich.</w:t>
      </w:r>
    </w:p>
    <w:p>
      <w:r>
        <w:rPr>
          <w:b/>
        </w:rPr>
        <w:t>E. 4</w:t>
      </w:r>
    </w:p>
    <w:p>
      <w:r>
        <w:t>Zu entscheiden bleibt über die Kosten- und Entschädigungsfolgen.</w:t>
      </w:r>
    </w:p>
    <w:p>
      <w:r>
        <w:rPr>
          <w:b/>
        </w:rPr>
        <w:t>E. 4.1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Die Verfahrenskosten sind dem einbezahlten Kostenvorschuss (Fr. 5'000.-) zu entnehmen. Der Restbetrag von Fr. 2'000.- ist den Beschwerdeführerinnen auf ein von ihnen bekannt zu gebendes Konto zurückzuerstatten.</w:t>
      </w:r>
    </w:p>
    <w:p>
      <w:r>
        <w:rPr>
          <w:b/>
        </w:rPr>
        <w:t>E. 4.2</w:t>
      </w:r>
    </w:p>
    <w:p>
      <w:r>
        <w:t>Gemäss Art. 64 Abs. 1 VwVG hat die obsiegende Partei Anspruch auf eine Parteientschädigung für die ihr erwachsenen notwendigen und ver- hältnismässig hohen Kosten (vgl. auch Art. 7 ff. VGKE). Die unterliegenden Beschwerdeführerinnen haben keinen Anspruch auf eine Parteientschädi- gung, desgleichen die obsiegende Vorinstanz (Art. 7 Abs. 3 VGKE). Die anwaltlich vertretene und obsiegende Beschwerdegegnerin hat Anspruch auf eine Parteientschädigung für die notwendigen Kosten (vgl. Art. 64 Abs. 1 VwVG und Art. 7 ff. VGKE). Mangels Kostennote ist diese unter Berück- sichtigung des aktenkundigen Aufwands, der Bedeutung und Schwierigkeit der Streitsache auf Fr. 3'000.- (inkl. Auslagen und Mehrwertsteuer)</w:t>
      </w:r>
    </w:p>
    <w:p>
      <w:r>
        <w:t>C-1774/2024 Seite 14 festzusetzen und den Beschwerdeführerinnen unter solidarischer Haftung aufzuerlegen.</w:t>
      </w:r>
    </w:p>
    <w:p>
      <w:r>
        <w:rPr>
          <w:b/>
        </w:rPr>
        <w:t>E. 5</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(Das Dispositiv folgt auf der nächsten Seite.)</w:t>
      </w:r>
    </w:p>
    <w:p>
      <w:r>
        <w:t>C-1774/2024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