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C-1734/2007 vom 28. April 2009</w:t>
      </w:r>
    </w:p>
    <w:p>
      <w:r>
        <w:t>Bundesverwaltungsgericht, 2009-04-28, FR</w:t>
      </w:r>
    </w:p>
    <w:p>
      <w:r>
        <w:rPr>
          <w:b/>
        </w:rPr>
        <w:t xml:space="preserve">Quelle: </w:t>
      </w:r>
      <w:r>
        <w:t>https://mcp.opencaselaw.ch/entscheid/bvger_C-1734_2007</w:t>
      </w:r>
    </w:p>
    <w:p>
      <w:r>
        <w:t>FR: TAF C-1734/2007 du 28 avril 2009</w:t>
      </w:r>
    </w:p>
    <w:p>
      <w:r>
        <w:t>IT: TAF C-1734/2007 del 28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en matière de refus d'approbation au renouvellement d'une autorisation de séjour et de renvoi de Suisse par l'ODM - lequel constitue une unité de l'administration fédérale telle que définie à l'art. 33 let. d LTAF - sont susceptibles de recours au TAF, qui statue définitivement in casu (cf. art. 1 al. 2 LTAF, en relation avec l'art. 83 let. c ch. 2 et 4 de la loi du 17 juin 2005 sur le Tribunal fédéral [LTF, RS 173.110]; cf. également consid. 5.2 infra).</w:t>
      </w:r>
    </w:p>
    <w:p>
      <w:r>
        <w:rPr>
          <w:b/>
        </w:rPr>
        <w:t>E. 1.2</w:t>
      </w:r>
    </w:p>
    <w:p>
      <w:r>
        <w:t>L'entrée en vigueur, le 1er janvier 2008, de la LEtr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X._______ a qualité pour recourir (art. 48 al. 1 PA). Présenté dans la forme et les délais prescrits par la loi, le recours est recevable (cf.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consid. 1.2 de l'arrêt du Tribunal fédéral 2A.451/2002 du 28 mars 2003 partiellement publié in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f des Directives et commentaires de l'ODM, en ligne sur le site internet de cet Office &gt; Thèmes &gt; Bases légales &gt; Directives et Commentaires &gt; Domaine des étrangers &gt; Procédure et compétences; version 01.01.2008, correspondant au ch. 132.3 let. b et au ch. 132.4 let. f des anciennes directives ODM, en ligne sur le site internet de cet Office &gt; Thèmes &gt; Bases légales &gt; Directives et commentaires &gt; Archives Directives et commentaires &gt; Directives et commentaires: Entrée, séjour et marché du travail; version mai 2006). Il s'ensuit que ni le TAF, ni l'ODM ne sont liés par la décision du SPOP-VD de prolonger l'autorisation de séjour de X._______ et qu'ils peuvent donc parfaitement s'écarter de l'appréciation faite par cette autorité sur ce point.</w:t>
      </w:r>
    </w:p>
    <w:p>
      <w:r>
        <w:rPr>
          <w:b/>
        </w:rPr>
        <w:t>E. 4</w:t>
      </w:r>
    </w:p>
    <w:p>
      <w:r>
        <w:t>L'étranger n'a, en principe, pas de droit à la délivrance d'une autorisation de séjour, à moins que puisse être invoquée une disposition particulière du droit fédéral ou d'un traité accordant un tel droit (ATF 133 I 185 consid. 2.3, 131 II 339 consid. 1 et jurisprudence citée).</w:t>
      </w:r>
    </w:p>
    <w:p>
      <w:r>
        <w:rPr>
          <w:b/>
        </w:rPr>
        <w:t>E. 5.1</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5.2</w:t>
      </w:r>
    </w:p>
    <w:p>
      <w:r>
        <w:t>En l'espèce, le recourant est entré en Suisse le 19 septembre 2000 en vue de se marier avec une compatriote, titulaire en Suisse d'une autorisation de séjour dans le canton de Fribourg, et y a obtenu, suite à son mariage célébré le 9 octobre 2000, la délivrance d'une autorisation de séjour annuelle fondée sur le regroupement familial prévu aux art. 38 et 39 OLE. Ce n'est qu'après la délivrance d'une autorisation d'établissement à son épouse, le 23 mars 2004, que l'intéressé a pu bénéficier d'une autorisation de séjour fondée sur l'art. 17 al. 2 LSEE. Il ressort toutefois du dossier que X._______ et son épouse vivaient séparés depuis le mois de février 2006 (cf. courrier du SPOP-VD du 21 novembre 2006) et n'ont ensuite jamais repris la vie commune (cf. notamment p. 2 [ch. 6] du mémoire de recours du 6 mars 2007). Or, l'art. 17 al. 2 phr. 1 LSEE subordonne le maintien de l'autorisation de séjour à l'existence d'une communauté conjugale entre les époux qui soit non seulement juridique, mais encore réelle, c'est-à-dire effectivement vécue. Une séparation entraîne donc la déchéance de ce droit, indépendamment de ses motifs, à moins qu'elle ne soit que de très courte durée et qu'une reprise de la vie commune ne soit sérieusement envisagée à brève échéance, ce qui n'est pas le cas en l'espèce. Suite à sa séparation d'avec son épouse intervenue au mois de février 2006, le recourant ne pouvait par conséquent plus prétendre au renouvellement de son autorisation de séjour en se fondant sur l'art. 17 al. 2 phr. 1 LSEE (cf. notamment ATF 130 II 113 consid. 4.1 et 4.3, 127 II 60 consid. 1c; voir également arrêt du Tribunal fédéral 2C_366/2008 du 1er septembre 2008, consid. 2.3). De surcroît, leur mariage a été dissous par le divorce, selon jugement prononcé le 10 octobre 2007 et entré en force le 23 octobre 2007 (cf. extrait dudit jugement du 31 octobre 2007). Cette union a certes duré plus de cinq ans au total, mais, selon la jurisprudence (cf. ATF 130 II 49, consid. 3), l'époux étranger ne peut invoquer le droit à une autorisation d'établissement, tel que prévu par l'art. 17 al. 2 phr. 2 LSEE, que pour autant que son conjoint (étranger) ait été en possession d'une autorisation d'établissement au moins durant cinq ans pendant la durée de vie conjugale commune en Suisse. Dans la mesure où l'épouse de l'intéressé n'a été mise au bénéfice d'une autorisation d'établissement que le 23 mars 2004 et que le divorce des époux est entré en force le 23 octobre 2007, force est de constater que le recourant ne remplit pas les conditions lui permettant de revendiquer, sur la base de l'art. 17 al. 2 phr. 2 LSEE, l'octroi d'une autorisation d'établissement, ni, a fortiori, le renouvellement de son autorisation de séjour. Par surabondance de droit, il convient d'ajouter que, dans la mesure où l'intéressé n'entretient plus de relations étroites et effectives avec son épouse, il ne saurait davantage bénéficier de la protection de sa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17 al. 2 LSEE (ATF 129 II 215 consid. 4.2; 125 II 585 consid. 2e; voir également les arrêts du Tribunal fédéral 2C_499/2007 du 8 février 2008, consid. 3.1, et 2A.89/2006 du 5 mai 2006, consid. 3.1). Quant aux relations de l'intéressé avec une autre personne, telles que citées dans le recours (cf. ch. 6, p. 2), l'intéressé n'en a plus fait mention depuis lors, de sorte qu'elles ne sont pas relevantes en l'espèce. Par ailleurs, pour pouvoir déduire de la protection de la vie privée garantie par l'art. 8 CEDH un droit de résider en Suisse, il faut avoir tissé des relations privées spécialement intenses avec ce pays. Le Tribunal fédéral a considéré qu'une présence en Suisse d'environ seize ans et les liens privés habituels qui en découlent ne fondaient pas encore à eux seuls des relations particulièrement intenses et ne créaient par conséquent pas un droit à une autorisation (cf. ATF 126 II 377 consid. 2c/aa p. 384 s.; arrêt du Tribunal fédéral 2C_774/2008 du 15 janvier 2009, consid. 2.2). Au vu du cas d'espèce, le recourant ne peut pas invoquer des relations privées exceptionnellement intenses avec la Suisse.</w:t>
      </w:r>
    </w:p>
    <w:p>
      <w:r>
        <w:rPr>
          <w:b/>
        </w:rPr>
        <w:t>E. 6.1</w:t>
      </w:r>
    </w:p>
    <w:p>
      <w:r>
        <w:t>Le recourant ne pouvant pas se prévaloir des droits conférés par l'art. 17 al. 2 LSEE,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6.2</w:t>
      </w:r>
    </w:p>
    <w:p>
      <w:r>
        <w:t>Dans ce contexte, l'ODM a précisé, dans ses directives relatives à la LSEE - qui ont été abrogées suite à l'entrée en vigueur de la LEtr, mais auxquelles il convient de se référer dans le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(cf. à cet égard le ch. 654 des anciennes Directives et commentaires de l'ODM précitées).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arrêts TAF C-567/2006 du 22 juillet 2008, consid. 7.1 et 7.2; C-8502/2007 du 2 octobre 2008, consid. 6.3; C-7331/2007 du 9 mai 2008, consid. 7.2, et réf. citées).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TAF C-551/2006 du 16 septembre 2008, consid. 7.3).</w:t>
      </w:r>
    </w:p>
    <w:p>
      <w:r>
        <w:rPr>
          <w:b/>
        </w:rPr>
        <w:t>E. 7</w:t>
      </w:r>
    </w:p>
    <w:p>
      <w:r>
        <w:t>En l'espèce, X._______ réside en Suisse de manière ininterrompue depuis le 19 septembre 2000 et peut donc se prévaloir d'un séjour de huit ans et demi en ce pays. Sur le plan professionnel, le recourant est employé, depuis le mois de février 2001, comme aide de cuisine dans une crêperie sise à Lausanne et a exercé une activité accessoire au sein d'une entreprise de nettoyage en 2003-2004. Son comportement n'a pas donné lieu à des plaintes, excepté une condamnation le 19 mars 2003 par ordonnance du juge d'instruction de l'arrondissement de Lausanne à une peine de trois jours d'arrêt avec sursis pendant un an pour violation simple des règles de la circulation routière (5 contraventions de parcage). Il ressort par ailleurs des pièces du dossier que le recourant n'a fait l'objet d'aucune poursuite, ni d'actes de défaut de biens. Quand bien même ces éléments démontrent un certain degré d'intégration, ils ne sauraient, en tant que tels, suffire toutefois à justifier la prolongation d'une autorisation de séjour dont l'intéressé n'a pu bénéficier qu'en raison de son mariage avec une compatriote, titulaire d'abord d'une autorisation de séjour, puis d'établissement en Suisse. En effet, le degré d'intégration de X._______ au tissu social et économique suisse n'est pas si intense qu'il soit de nature à entraîner la poursuite de son séjour en ce pays. La période pendant laquelle le recourant a régulièrement résidé sur sol helvétique, d'une durée certes non négligeable, n'apparaît pas exceptionnellement longue. Cette durée, qui n'est au demeurant pas à elle seule déterminante, doit être de toute manière relativisée dans le cas particulier. Il sied en effet de relever que la dernière autorisation de séjour à l'année délivrée au recourant par les autorités cantonales vaudoises est arrivée à échéance le 8 octobre 2006 et que, depuis lors, ce dernier n'est admis à demeurer en Suisse que dans le cadre de la procédure relative au renouvellement de ses conditions de séjour en ce pays. Le Tribunal ne nie pas qu'après un séjour de huit ans et demi en Suisse, durant lequel il n'a pas occupé les services de police, la condamnation précitée exceptée, l'intéressé y a développé un certain réseau social. Ces liens n'apparaissent pourtant pas plus importants que ceux que X._______ a pu nouer durant les vingt-six premières années de sa vie passées à Madagascar, pays où sont encore établis ses proches parents, notamment sa mère (cf. lettre de l'intéressé du 4 mai 2007). L'intéressé n'a par ailleurs allégué à aucun moment, ni, a fortiori, démontré qu'il prenait part à la vie associative locale ou participait, ne serait-ce que de manière occasionnelle, à des manifestations de type collectif. Compte tenu de la nature des emplois qu'il a exercés en Suisse (crêpier-aide de cuisine et nettoyeur), X._______ ne peut par ailleurs prétendre avoir fait preuve d'une évolution professionnelle hors du commun qui pourrait justifier en elle-même la prolongation de son séjour en ce pays, ni soutenir qu'il y aurait acquis des connaissances et qualifications telles qu'il aurait peu de chances de les faire valoir dans son pays d'origine. Dans ces circonstances, le Tribunal estime que la décision querellée prise par l'ODM le 6 février 2007 à l'endroit du recourant est conforme au droit, en tant qu'il y a lieu de considérer que, malgré la durée de sa présence en Suisse et son bon comportement général, l'intéressé n'a pas accompli dans ce pays un processus d'intégration sociale et professionnelle à ce point profond et durable qu'il commanderait le renouvellement de l'autorisation de séjour que ce dernier a pu obtenir uniquement par l'effet de son mariage avec une compatriote.</w:t>
      </w:r>
    </w:p>
    <w:p>
      <w:r>
        <w:rPr>
          <w:b/>
        </w:rPr>
        <w:t>E. 8</w:t>
      </w:r>
    </w:p>
    <w:p>
      <w:r>
        <w:t>Enfin, dans son mémoire de recours, l'intéressé insiste sur le fait qu'il faudrait tenir compte de «l'esprit» de la LEtr et fait référence à ce sujet aux nouvelles dispositions de cette loi (art. 34 al. 4 et 50 al. 1 let. a, notamment) pour solliciter le renouvellement de son autorisation de séjour. Or, comme relevé précédemment (cf. consid. 1.2), en vertu de l'art. 126 al. 1 LEtr, les articles de cette loi ne sont pas applicables dans le cas d'espèce (cf. également à ce sujet arrêt du Tribunal fédéral 2C_451/2007 du 22 janvier 2008, consid. 1.2).</w:t>
      </w:r>
    </w:p>
    <w:p>
      <w:r>
        <w:rPr>
          <w:b/>
        </w:rPr>
        <w:t>E. 9</w:t>
      </w:r>
    </w:p>
    <w:p>
      <w:r>
        <w:t>Au vu de l'ensemble des éléments qui précèdent, le Tribunal est amené à conclure que l'autorité intimée n'a pas outrepassé son pouvoir d'appréciation en refusant de donner son approbation à la prolongation de l'autorisation de séjour délivrée antérieurement au recourant en application des règles sur le regroupement familial.</w:t>
      </w:r>
    </w:p>
    <w:p>
      <w:r>
        <w:rPr>
          <w:b/>
        </w:rPr>
        <w:t>E. 10</w:t>
      </w:r>
    </w:p>
    <w:p>
      <w:r>
        <w:t>L'intéressé n'obtenant pas d'autorisation de séjour, c'est à bon droit que l'autorité intimée a également prononcé son renvoi de Suisse, en application de l'art. 12 al. 3 LSEE. La décision de renvoi de Suisse étant ainsi confirmée dans son principe, il convient encore d'examiner si l'exécution de cette mesure est possible, licite et raisonnablement exigible, au sens de l'art. 14a al. 2 à 4 LSEE.</w:t>
      </w:r>
    </w:p>
    <w:p>
      <w:r>
        <w:rPr>
          <w:b/>
        </w:rPr>
        <w:t>E. 10.1</w:t>
      </w:r>
    </w:p>
    <w:p>
      <w:r>
        <w:t>Le recourant est en possession de documents suffisants ou à tout le moins est en mesure d'entreprendre toute démarche nécessaire auprès de la représentation de son pays d'origine en vue de l'obtention de documents de voyage lui permettant de retourner à Madagascar. Ainsi, l'exécution de son renvoi ne se heurte pas à des obstacles insurmontables d'ordre technique et s'avère dès lors possible (art. 14a al. 2 LSEE).</w:t>
      </w:r>
    </w:p>
    <w:p>
      <w:r>
        <w:rPr>
          <w:b/>
        </w:rPr>
        <w:t>E. 10.2</w:t>
      </w:r>
    </w:p>
    <w:p>
      <w:r>
        <w:t>S'agissant de la licéité de l'exécution de son renvoi à Madagascar,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arrêt du TAF C-3952/2007 du 19 novembre 2008, consid. 6.3.1 et jurisprudence citée).</w:t>
      </w:r>
    </w:p>
    <w:p>
      <w:r>
        <w:rPr>
          <w:b/>
        </w:rPr>
        <w:t>E. 10.3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(cf.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générale régnant actuellement à Madagascar, qu'il encourrait, en cas de retour dans ce pays, des risques concrets au sens de la disposition précitée. De plus, il ne se trouve dans le dossier aucun élément dont il ressortirait que l'intéressé connaîtrait des problèmes de santé susceptibles de former obstacle à l'exécution de son renvoi. Il s'avère certes que le recourant a quitté son pays d'origine depuis plusieurs années. Toutefois, compte tenu du degré d'autonomie dont il bénéficie au vu de son âge (35 ans) et du réseau social dont il dispose encore dans sa patrie, il ne saurait prétendre devoir faire face à des difficultés de réintégration telles qu'elles pourraient conduire à une mise en danger concrète de sa personne au sens de l'art. 14a al. 4 LSEE. Au vu de l'ensemble des éléments exposés ci-avant, l'exécution du renvoi de X._______ de Suisse doit dès lors être considérée comme raisonnablement exigible.</w:t>
      </w:r>
    </w:p>
    <w:p>
      <w:r>
        <w:rPr>
          <w:b/>
        </w:rPr>
        <w:t>E. 11</w:t>
      </w:r>
    </w:p>
    <w:p>
      <w:r>
        <w:t>Il ressort de ce qui précède que, par sa décision du 6 février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