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C-1731/2023 vom 10. Oktober 2022</w:t>
      </w:r>
    </w:p>
    <w:p>
      <w:r>
        <w:t>Bundesverwaltungsgericht, 2022-10-10, FR</w:t>
      </w:r>
    </w:p>
    <w:p>
      <w:r>
        <w:rPr>
          <w:b/>
        </w:rPr>
        <w:t xml:space="preserve">Quelle: </w:t>
      </w:r>
      <w:r>
        <w:t>https://mcp.opencaselaw.ch/entscheid/bvger_C-1731_2023_d20221010</w:t>
      </w:r>
    </w:p>
    <w:p>
      <w:r>
        <w:t>FR: TAF C-1731/2023 du 10 octobre 2022</w:t>
      </w:r>
    </w:p>
    <w:p>
      <w:r>
        <w:t>IT: TAF C-1731/2023 del 10 ottobre 2022</w:t>
      </w:r>
    </w:p>
    <w:p>
      <w:pPr>
        <w:pStyle w:val="Heading2"/>
      </w:pPr>
      <w:r>
        <w:t>Regeste</w:t>
      </w:r>
    </w:p>
    <w:p>
      <w:r>
        <w:t>Remboursement des cotisations | Assurance-vieillesse et survivants, remboursement des cotisations versées (décision sur opposition du 10 octobre 2022)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et 2 a contrario FITAF) et que l’autorité inférieure n’a pas droit aux dépens (art. 7 al. 3 FITAF),</w:t>
      </w:r>
    </w:p>
    <w:p>
      <w:r>
        <w:t>C-1731/2023 Page 6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