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C-1711/2016 vom 30. Juni 2016</w:t>
      </w:r>
    </w:p>
    <w:p>
      <w:r>
        <w:t>Bundesverwaltungsgericht, 2016-06-30, FR</w:t>
      </w:r>
    </w:p>
    <w:p>
      <w:r>
        <w:rPr>
          <w:b/>
        </w:rPr>
        <w:t xml:space="preserve">Quelle: </w:t>
      </w:r>
      <w:r>
        <w:t>https://mcp.opencaselaw.ch/entscheid/bvger_C-1711_2016</w:t>
      </w:r>
    </w:p>
    <w:p>
      <w:r>
        <w:t>FR: TAF C-1711/2016 du 30 juin 2016</w:t>
      </w:r>
    </w:p>
    <w:p>
      <w:r>
        <w:t>IT: TAF C-1711/2016 del 30 giugno 2016</w:t>
      </w:r>
    </w:p>
    <w:p>
      <w:pPr>
        <w:pStyle w:val="Heading2"/>
      </w:pPr>
      <w:r>
        <w:t>Regeste</w:t>
      </w:r>
    </w:p>
    <w:p>
      <w:r>
        <w:t>Schengen-Visum</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l'instance inférieure, qu'il est spécialement atteint par la décision querellée et qu'il a un intérêt digne de protection à son annulation, son souhait de pouvoir accueillir B._______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w:t>
      </w:r>
    </w:p>
    <w:p>
      <w:r>
        <w:t>L'ordonnance du 22 octobre 2008 sur l'entrée et l'octroi de visas (OEV, RS 142.204) a été modifiée le 4 mai 2016, en relation avec l'entrée en vigueur du Règlement (UE) 2016/399 du Parlement européen et du Conseil du 9 mars 2016 établissant un code communautaire relatif au régime de franchissement des frontières par les personnes (code frontières Schengen, version codifiée [JO L 77 du 23 mars 2016 p. 1]). L'OEV ne contenant pas de dispositions transitoires, il convient de se référer aux règles générales régissant la détermination du droit applicable, qui sont valables en l'absence de dispositions transitoires particulières. Dans ce contexte, il s'impose de rappeler que, s'agissant d'un état de choses durable qui se prolonge après la modification de l'ordre juridique, il est communément admis que le nouveau droit est en règle générale applicable (rétroactivité impropre), sauf réglementation transitoire contraire (cf. arrêt du Tribunal administratif fédéral C-804/2010 du 1er septembre 2010 consid. 3.2, ainsi que la jurisprudence et la doctrine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[voir également ATAF 2009/27 consid. 4]). S'agissant des conditions d'entrée en Suisse pour un séjour n'excédant pas 90 jours, l'art. 2 al. 1 OEV, dans sa nouvelle teneur du 4 mai 2016, renvoie à l'art. 6 du Règlement précité (UE) 2016/399 du Parlement européen et du Conseil du 9 mars 2016. Comme précédemment, les conditions d'entrée ainsi prévues correspondent, pour l'essentiel, à celles posées par l'art. 5 LEtr. Cela est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5.2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36 en relation avec l'art. 25 par. 1 let. a et par. 2 du code des visas et art. 6 par. 5 let. c du code frontières Schengen).</w:t>
      </w:r>
    </w:p>
    <w:p>
      <w:r>
        <w:rPr>
          <w:b/>
        </w:rPr>
        <w:t>E. 5.3</w:t>
      </w:r>
    </w:p>
    <w:p>
      <w:r>
        <w:t>Le Règlement (CE) no 539/2001 du Conseil du 15 mars 2001 (JOL 81 du 21 mars 2001, p. 1-7) différencie, en son art. 1 par. 1 et 2, les ressortissants des Etats tiers selon qu'ils sont soumis ou non à l'obligation du visa. Du fait qu'elle est ressortissante de la République islamique d'Afghanistan, B._______ est soumise à l'obligation de visa.</w:t>
      </w:r>
    </w:p>
    <w:p>
      <w:r>
        <w:rPr>
          <w:b/>
        </w:rPr>
        <w:t>E. 6</w:t>
      </w:r>
    </w:p>
    <w:p>
      <w:r>
        <w:t>Dans la décision querellée, l'autorité de première instance a refusé l'octroi d'une autorisation d'entrée en Suisse - et dans l'Espace Schengen - à B._______ notamment au motif que son départ à l'échéance du visa sollicité n'apparaissait pas suffisamment assuré.</w:t>
      </w:r>
    </w:p>
    <w:p>
      <w:r>
        <w:rPr>
          <w:b/>
        </w:rPr>
        <w:t>E. 6.1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respective des requérants.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 (cf., sur les points qui précèdent, notamment les arrêts du TAF C-328/2013 du 24 juin 2014 consid. 5.1 à 5.3; C-3022/2013 du 11 mars 2014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6.2</w:t>
      </w:r>
    </w:p>
    <w:p>
      <w:r>
        <w:t>Au regard de la situation socio-économique et politique prévalant dans le pays de provenance de l'intéressée, la République islamique d'Afghanistan, on ne saurait de prime abord écarter les craintes de l'autorité intimée de la voir prolonger son séjour en Suisse ou dans l'Espace Schengen au-delà de la date d'expiration du visa sollicité. A ce sujet, il faut prendre en considération la qualité de vie et les conditions économiques et sociales difficiles que connaît l'ensemble de la population de la République islamique d'Afghanistan, pays dont le produit intérieur brut (PIB) par habitant était estimé à 1'560 US$, en 2012, et dont l'économie reste très peu développée (en grande partie encore agricole) et pâtit du ralentissement lié à la diminution de la présence internationale (croissance de 4,2% en 2013). Les taux de chômage et de sous-emploi sont estimés à 8% et 48%. Le trafic de drogue occulte par ailleurs une partie de l'économie légale, l'opium afghan représentant 90% de la production mondiale (source: www.diplomatie.gouv.fr &gt; Dossiers pays et Zones géographiques &gt; Afghanistan &gt; Présentation de l'Afghanistan; mise à jour le 23 mars 2016; site consulté en juin 2016). En outre, pour l'année 2014, l'indice de développement humain (IDH), qui prend notamment en compte la santé, l'éducation et le revenu des personnes, classe l'Afghanistan en 171ème position sur 188 pays (cf. le site internet du Programme des Nations Unis pour le développement www.hdr.undp.org/fr &gt; pays [site internet consulté en juin 2016]). Enfin, selon les statistiques en matière d'asile mise en ligne par le SEM pour le premier trimestre 2016, l'un des principaux pays de provenance des requérants d'asile a été l'Afghanistan avec 166 demandes pour le seul mois de mars 2016 (voir le site internet du SEM : https://www.sem.admin.ch / publications / statistiques en matière d'asile / statistiques du premier trimestre 2016, consulté en juin 2016).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à l'étranger sur un réseau social préexistant. Tel est précisément le cas en l'occurrence, en la personne de A._______, fils de l'invitée, même si, selon les déclarations de ce dernier, B._______ pourrait se prévaloir de conditions de vie supérieures à la moyenne.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parmi d'autres, arrêt du Tribunal administratif fédéral C-7276/2015 du 3 mars 2016 consid. 6.1).</w:t>
      </w:r>
    </w:p>
    <w:p>
      <w:r>
        <w:rPr>
          <w:b/>
        </w:rPr>
        <w:t>E. 7</w:t>
      </w:r>
    </w:p>
    <w:p>
      <w:r>
        <w:t>Il convient dès lors d'examiner si la situation notamment personnelle, familiale et patrimoniale de B._______ plaide en faveur de sa sortie ponctuelle de Suisse, respectivement de l'Espace Schengen, au terme du séjour envisagé.</w:t>
      </w:r>
    </w:p>
    <w:p>
      <w:r>
        <w:rPr>
          <w:b/>
        </w:rPr>
        <w:t>E. 7.1</w:t>
      </w:r>
    </w:p>
    <w:p>
      <w:r>
        <w:t>En l'espèce, il ressort des indications figurant dans le formulaire de demande de visa, des documents produits à l'appui de cette requête et des renseignements qui ont été communiqués aux autorités suisses que B._______, âgée actuellement de plus de 63 ans, est veuve, et exercerait une activité en qualité d'indépendante pour le compte du Fawad Business Center à Kaboul (cf. formulaire de demande de visa, ch. 19-20). Par ailleurs, selon les déclarations faites par le recourant dans son écrit complémentaire du 3 mai 2016 (cf. lettre F ci-dessus), l'intéressée serait actionnaire majoritaire de la [institution universitaire] ainsi que de la [haute école], copropriétaire avec sa soeur d'un appartement de 4 pièces ainsi que d'un petit centre commercial, de même que de plusieurs terrains. Il est ainsi vrai que l'intéressée ne s'est pas présentée comme ménagère lorsqu'elle a rempli le formulaire de demande de visa, contrairement à ce qui ressort de la décision prise par le SEM. Cela étant, cette erreur ne saurait conduire à une lecture différente des éléments au dossier. En effet, le Tribunal se doit de souligner que les documents fournis en annexe au courrier du 3 mai 2016 ne permettent pas, en l'état actuel et en l'absence de traduction dans une des quatre langues officielles (cf. art. 33a PA), de retenir que B._______ serait effectivement encore activement impliquée dans la gestion du patrimoine familial et tenue, de ce fait, de retourner impérativement en Afghanistan à l'échéance de son visa. Ainsi, aucun des documents ne semble mentionner son nom. Quant aux photographies figurant sur certains d'entre eux, elles représentent sans exception des personnes masculines. Enfin, le site web de la [institution universitaire], s'il fait bien état de feu l'époux de B._______ en tant que fondateur de cette institution, ne fait cependant aucunement mention de l'intéressée elle-même. Aussi, même si B._______ dispose d'attaches familiales dans son pays de provenance (en particulier son second fils), lesquelles peuvent, dans une certaine mesure, l'inciter à retourner dans son pays d'origine au terme du séjour envisagé en Suisse, elles ne sauraient toutefois suffire, à elles seules, à garantir son retour, eu égard au contexte socio-économique prévalant en Afghanistan et à la présence de membres de la famille en Suisse. De plus, l'intéressée n'a pas démontré disposer de responsabilités familiales (telles que des membres de sa famille qui seraient atteints dans leur santé et dont elle devrait assurer la prise en charge) susceptibles de la dissuader de prolonger son séjour en Suisse. En outre, il ne faut pas perdre de vue que B._______ disposerait également d'attaches familiales importantes en Suisse, dès lors que son fils et la famille de ce dernier résident sur le sol helvétique et qu'elle pourrait ainsi réellement envisager une nouvelle existence, en raison de son statut récent de femme veuve, et fut-elle temporaire, hors de son pays d'origine, et ce, indépendamment du fait qu'elle ne maîtrise aucune langue européenne. Au regard des éléments qui précèdent, il apparaît que B._______ ne dispose, en l'état actuel du dossier, pas d'une situation personnelle suffisamment attractive pour l'inciter à retourner dans son pays et qu'au surplus, étant veuve, elle pourrait réellement envisager une nouvelle existence hors de son pays d'origine sans que cela n'entraîne pour elle des difficultés insurmontables sur les plans personnel, familial, professionnel et social. On ne décèle enfin aucun élément dans le dossier permettant de conclure que la situation matérielle de la prénommée se trouverait péjorée si celle-ci prenaient la décision de demeurer sur territoire helvétique à l'expiration de son visa. Dans ce contexte, la qualité de vie et la situation sécuritaire et socio-économique prévalant en Suisse pourraient être autant de facteurs susceptibles d'inciter l'intéressée, une fois arrivée en ce pays, à y poursuivre son séjour.</w:t>
      </w:r>
    </w:p>
    <w:p>
      <w:r>
        <w:rPr>
          <w:b/>
        </w:rPr>
        <w:t>E. 8</w:t>
      </w:r>
    </w:p>
    <w:p>
      <w:r>
        <w:t>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9</w:t>
      </w:r>
    </w:p>
    <w:p>
      <w:r>
        <w:t>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Le recourant n'a pas invoqué de raisons susceptibles de justifier la délivrance d'un visa à validité territoriale limitée (cf. consid. 5.2 ci-avant). Dans ce contexte, il convient de remarquer que le refus d'autorisation d'entrée prononcé à l'endroit de B._______ ne constitue pas une ingérence inadmissible dans l'exercice du droit au respect de la vie privée et familiale consacré par l'art. 8 CEDH. En effet, rien ne permet de penser, in casu, que la prénommée et les membres de sa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11</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10 novembre 2015 et confirmé le refus d'octroyer à la prénommée une autorisation d'entrée dans l'Espace Schengen.</w:t>
      </w:r>
    </w:p>
    <w:p>
      <w:r>
        <w:rPr>
          <w:b/>
        </w:rPr>
        <w:t>E. 12</w:t>
      </w:r>
    </w:p>
    <w:p>
      <w:r>
        <w:t>Il s'ensuit que, par sa décision du 17 février 2016, l'autorité intimée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