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C-1687/2024 vom 1. März 2024</w:t>
      </w:r>
    </w:p>
    <w:p>
      <w:r>
        <w:t>Bundesverwaltungsgericht, 2024-03-01, DE</w:t>
      </w:r>
    </w:p>
    <w:p>
      <w:r>
        <w:rPr>
          <w:b/>
        </w:rPr>
        <w:t xml:space="preserve">Quelle: </w:t>
      </w:r>
      <w:r>
        <w:t>https://mcp.opencaselaw.ch/entscheid/bvger_C-1687_2024_d20240301</w:t>
      </w:r>
    </w:p>
    <w:p>
      <w:r>
        <w:t>FR: TAF C-1687/2024 du 1 mars 2024</w:t>
      </w:r>
    </w:p>
    <w:p>
      <w:r>
        <w:t>IT: TAF C-1687/2024 del 1 marzo 2024</w:t>
      </w:r>
    </w:p>
    <w:p>
      <w:pPr>
        <w:pStyle w:val="Heading2"/>
      </w:pPr>
      <w:r>
        <w:t>Regeste</w:t>
      </w:r>
    </w:p>
    <w:p>
      <w:r>
        <w:t>Heilmittel (&amp;Uuml;briges) | BG über die Förderung von Sport und Bewegung (SpoFög), Einziehung und Vernichtung von Dopingmitteln, Vorbescheid der Stiftung Swiss Sport Integrity vom 1. März 2024</w:t>
      </w:r>
    </w:p>
    <w:p>
      <w:pPr>
        <w:pStyle w:val="Heading2"/>
      </w:pPr>
      <w:r>
        <w:t>Erwägungen</w:t>
      </w:r>
    </w:p>
    <w:p>
      <w:r>
        <w:rPr>
          <w:b/>
        </w:rPr>
        <w:t>E. 1</w:t>
      </w:r>
    </w:p>
    <w:p>
      <w:r>
        <w:t>Auf die Eingabe der Beschwerdeführerin vom 15. März 2024 wird nicht ein- getreten.</w:t>
      </w:r>
    </w:p>
    <w:p>
      <w:r>
        <w:rPr>
          <w:b/>
        </w:rPr>
        <w:t>E. 2</w:t>
      </w:r>
    </w:p>
    <w:p>
      <w:r>
        <w:t>Das Original der Eingabe der Beschwerdeführerin vom 15. März 2024 samt Beilage und Zustellumschlag wird zuständigkeitshalber an die Vorinstanz zur Durchführung eines in verfahrensrechtlicher Hinsicht korrekten Vorbe- scheidverfahrens und anschliessendem Erlass einer unmissverständli- 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die Vorinstanz und das VBS.</w:t>
      </w:r>
    </w:p>
    <w:p>
      <w:r>
        <w:t>Für die Rechtsmittelbelehrung wird auf die nächste Seite verwiesen.</w:t>
      </w:r>
    </w:p>
    <w:p>
      <w:r>
        <w:t>Der Einzelrichter: Die Gerichtsschreiberin:</w:t>
      </w:r>
    </w:p>
    <w:p>
      <w:r>
        <w:t>David Weiss Fiona Schneider</w:t>
      </w:r>
    </w:p>
    <w:p>
      <w:r>
        <w:t>C-1687/2024 Seite 5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