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C-1681/2023 vom 27. April 2023</w:t>
      </w:r>
    </w:p>
    <w:p>
      <w:r>
        <w:t>Bundesverwaltungsgericht, 2023-04-27, DE</w:t>
      </w:r>
    </w:p>
    <w:p>
      <w:r>
        <w:rPr>
          <w:b/>
        </w:rPr>
        <w:t xml:space="preserve">Quelle: </w:t>
      </w:r>
      <w:r>
        <w:t>https://mcp.opencaselaw.ch/entscheid/bvger_C-1681_2023</w:t>
      </w:r>
    </w:p>
    <w:p>
      <w:r>
        <w:t>FR: TAF C-1681/2023 du 27 avril 2023</w:t>
      </w:r>
    </w:p>
    <w:p>
      <w:r>
        <w:t>IT: TAF C-1681/2023 del 27 aprile 2023</w:t>
      </w:r>
    </w:p>
    <w:p>
      <w:pPr>
        <w:pStyle w:val="Heading2"/>
      </w:pPr>
      <w:r>
        <w:t>Regeste</w:t>
      </w:r>
    </w:p>
    <w:p>
      <w:r>
        <w:t>Sicherheitsfonds</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den Beschwerdeführer, die Vorinstanz, die Beschwerdegegnerin und die Oberaufsichtskommission BVG. (Für die Rechtsmittelbelehrung wird auf die nächste Seite verwiesen.) Die Einzelrichterin: Die Gerichtsschreiberin: Regina Derrer Monique Schnell Luchsinger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