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C-1680/2017 vom 24. April 2017</w:t>
      </w:r>
    </w:p>
    <w:p>
      <w:r>
        <w:t>Bundesverwaltungsgericht, 2017-04-24, DE</w:t>
      </w:r>
    </w:p>
    <w:p>
      <w:r>
        <w:rPr>
          <w:b/>
        </w:rPr>
        <w:t xml:space="preserve">Quelle: </w:t>
      </w:r>
      <w:r>
        <w:t>https://mcp.opencaselaw.ch/entscheid/bvger_C-1680_2017</w:t>
      </w:r>
    </w:p>
    <w:p>
      <w:r>
        <w:t>FR: TAF C-1680/2017 du 24 avril 2017</w:t>
      </w:r>
    </w:p>
    <w:p>
      <w:r>
        <w:t>IT: TAF C-1680/2017 del 24 aprile 2017</w:t>
      </w:r>
    </w:p>
    <w:p>
      <w:pPr>
        <w:pStyle w:val="Heading2"/>
      </w:pPr>
      <w:r>
        <w:t>Regeste</w:t>
      </w:r>
    </w:p>
    <w:p>
      <w:r>
        <w:t>Rentenanspruch</w:t>
      </w:r>
    </w:p>
    <w:p>
      <w:pPr>
        <w:pStyle w:val="Heading2"/>
      </w:pPr>
      <w:r>
        <w:t>Erwägungen</w:t>
      </w:r>
    </w:p>
    <w:p>
      <w:r>
        <w:rPr>
          <w:b/>
        </w:rPr>
        <w:t>E. 1</w:t>
      </w:r>
    </w:p>
    <w:p>
      <w:r>
        <w:t>Auf die "Beschwerde" vom 13. März 2017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Die Einzelrichterin: Die Gerichtsschreiberin: Franziska Schneider Marion Sutter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