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C-1624/2020 vom 25. März 2020</w:t>
      </w:r>
    </w:p>
    <w:p>
      <w:r>
        <w:t>Bundesverwaltungsgericht, 2020-03-25, DE</w:t>
      </w:r>
    </w:p>
    <w:p>
      <w:r>
        <w:rPr>
          <w:b/>
        </w:rPr>
        <w:t xml:space="preserve">Quelle: </w:t>
      </w:r>
      <w:r>
        <w:t>https://mcp.opencaselaw.ch/entscheid/bvger_C-1624_2020</w:t>
      </w:r>
    </w:p>
    <w:p>
      <w:r>
        <w:t>FR: TAF C-1624/2020 du 25 mars 2020</w:t>
      </w:r>
    </w:p>
    <w:p>
      <w:r>
        <w:t>IT: TAF C-1624/2020 del 25 marzo 2020</w:t>
      </w:r>
    </w:p>
    <w:p>
      <w:pPr>
        <w:pStyle w:val="Heading2"/>
      </w:pPr>
      <w:r>
        <w:t>Regeste</w:t>
      </w:r>
    </w:p>
    <w:p>
      <w:r>
        <w:t>Krankheits- und Unfallbekämpfung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den Bundesrat (Gerichtsurkunde; Beilage: Doppel der Beschwerdeschrift vom 20. März 2020) Der Einzelrichter: Der Gerichtsschreiber: David Weiss Roland Hochreutener (Für die Rechtsmittelbelehrung wird auf die nächste Seite verwiesen).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