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C-1613/2023 vom 28. März 2023</w:t>
      </w:r>
    </w:p>
    <w:p>
      <w:r>
        <w:t>Bundesverwaltungsgericht, 2023-03-28, DE</w:t>
      </w:r>
    </w:p>
    <w:p>
      <w:r>
        <w:rPr>
          <w:b/>
        </w:rPr>
        <w:t xml:space="preserve">Quelle: </w:t>
      </w:r>
      <w:r>
        <w:t>https://mcp.opencaselaw.ch/entscheid/bvger_C-1613_2023</w:t>
      </w:r>
    </w:p>
    <w:p>
      <w:r>
        <w:t>FR: TAF C-1613/2023 du 28 mars 2023</w:t>
      </w:r>
    </w:p>
    <w:p>
      <w:r>
        <w:t>IT: TAF C-1613/2023 del 28 marzo 2023</w:t>
      </w:r>
    </w:p>
    <w:p>
      <w:pPr>
        <w:pStyle w:val="Heading2"/>
      </w:pPr>
      <w:r>
        <w:t>Regeste</w:t>
      </w:r>
    </w:p>
    <w:p>
      <w:r>
        <w:t>Rentenanspruch</w:t>
      </w:r>
    </w:p>
    <w:p>
      <w:pPr>
        <w:pStyle w:val="Heading2"/>
      </w:pPr>
      <w:r>
        <w:t>Erwägungen</w:t>
      </w:r>
    </w:p>
    <w:p>
      <w:r>
        <w:rPr>
          <w:b/>
        </w:rPr>
        <w:t>E. 1</w:t>
      </w:r>
    </w:p>
    <w:p>
      <w:r>
        <w:t>Auf die Eingabe vom 3. März 2023 wird nicht eingetreten.</w:t>
      </w:r>
    </w:p>
    <w:p>
      <w:r>
        <w:rPr>
          <w:b/>
        </w:rPr>
        <w:t>E. 2</w:t>
      </w:r>
    </w:p>
    <w:p>
      <w:r>
        <w:t>Die Eingabe vom 3. März 2023 im Original geht zur weiteren Veranlassung im Sinne der Erwägungen an die B._______, IV-Stelle.</w:t>
      </w:r>
    </w:p>
    <w:p>
      <w:r>
        <w:rPr>
          <w:b/>
        </w:rPr>
        <w:t>E. 3</w:t>
      </w:r>
    </w:p>
    <w:p>
      <w:r>
        <w:t>Es werden keine Verfahrenskosten erhoben und es wird keine Parteientschädigung zugesprochen.</w:t>
      </w:r>
    </w:p>
    <w:p>
      <w:r>
        <w:rPr>
          <w:b/>
        </w:rPr>
        <w:t>E. 4</w:t>
      </w:r>
    </w:p>
    <w:p>
      <w:r>
        <w:t>Dieses Urteil geht an den Beschwerdeführer, die B._______ - IV-Stelle, die Vorinstanz und das BSV. Für die Rechtsmittelbelehrung wird auf die nächste Seite verwiesen.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