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C-1593/2020 vom 3. Juni 2020</w:t>
      </w:r>
    </w:p>
    <w:p>
      <w:r>
        <w:t>Bundesverwaltungsgericht, 2020-06-03, DE</w:t>
      </w:r>
    </w:p>
    <w:p>
      <w:r>
        <w:rPr>
          <w:b/>
        </w:rPr>
        <w:t xml:space="preserve">Quelle: </w:t>
      </w:r>
      <w:r>
        <w:t>https://mcp.opencaselaw.ch/entscheid/bvger_C-1593_2020</w:t>
      </w:r>
    </w:p>
    <w:p>
      <w:r>
        <w:t>FR: TAF C-1593/2020 du 3 juin 2020</w:t>
      </w:r>
    </w:p>
    <w:p>
      <w:r>
        <w:t>IT: TAF C-1593/2020 del 3 giugno 2020</w:t>
      </w:r>
    </w:p>
    <w:p>
      <w:pPr>
        <w:pStyle w:val="Heading2"/>
      </w:pPr>
      <w:r>
        <w:t>Regeste</w:t>
      </w:r>
    </w:p>
    <w:p>
      <w:r>
        <w:t>Invalidenversicherung (Übriges)</w:t>
      </w:r>
    </w:p>
    <w:p>
      <w:pPr>
        <w:pStyle w:val="Heading2"/>
      </w:pPr>
      <w:r>
        <w:t>Erwägungen</w:t>
      </w:r>
    </w:p>
    <w:p>
      <w:r>
        <w:rPr>
          <w:b/>
        </w:rPr>
        <w:t>E. 1</w:t>
      </w:r>
    </w:p>
    <w:p>
      <w:r>
        <w:t>Die Beschwerde wird entsprechend dem gemeinsamen Antrag der Parteien gutgeheissen, soweit darauf einzutreten ist. Die Verfügung vom 7. Februar 2020 wird aufgehoben und die Sache im Sinne der Erwägungen an die Vorinstanz zurückgewiesen.</w:t>
      </w:r>
    </w:p>
    <w:p>
      <w:r>
        <w:rPr>
          <w:b/>
        </w:rPr>
        <w:t>E. 2</w:t>
      </w:r>
    </w:p>
    <w:p>
      <w:r>
        <w:t>Es werden keine Verfahrenskosten erhoben.</w:t>
      </w:r>
    </w:p>
    <w:p>
      <w:r>
        <w:rPr>
          <w:b/>
        </w:rPr>
        <w:t>E. 3</w:t>
      </w:r>
    </w:p>
    <w:p>
      <w:r>
        <w:t>Dem Beschwerdeführer wird eine Parteientschädigung von Fr. 2'000.- zugesprochen.</w:t>
      </w:r>
    </w:p>
    <w:p>
      <w:r>
        <w:rPr>
          <w:b/>
        </w:rPr>
        <w:t>E. 4</w:t>
      </w:r>
    </w:p>
    <w:p>
      <w:r>
        <w:t>Dieses Urteil geht an: - den Beschwerdeführer (Gerichtsurkunde; Beilage: Vernehmlassung der Vorinstanz vom 13. Mai 2020) - die Vorinstanz (Ref-Nr. [...]; Einschreiben) - das Bundesamt für Sozialversicherungen (Einschreiben) Der vorsitzende Richter: Die Gerichtsschreiberin: Michael Peterli Barbara Camenzind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