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C-1579/2024 vom 3. Januar 2024</w:t>
      </w:r>
    </w:p>
    <w:p>
      <w:r>
        <w:t>Bundesverwaltungsgericht, 2024-01-03, DE</w:t>
      </w:r>
    </w:p>
    <w:p>
      <w:r>
        <w:rPr>
          <w:b/>
        </w:rPr>
        <w:t xml:space="preserve">Quelle: </w:t>
      </w:r>
      <w:r>
        <w:t>https://mcp.opencaselaw.ch/entscheid/bvger_C-1579_2024_d20240103</w:t>
      </w:r>
    </w:p>
    <w:p>
      <w:r>
        <w:t>FR: TAF C-1579/2024 du 3 janvier 2024</w:t>
      </w:r>
    </w:p>
    <w:p>
      <w:r>
        <w:t>IT: TAF C-1579/2024 del 3 gennaio 2024</w:t>
      </w:r>
    </w:p>
    <w:p>
      <w:pPr>
        <w:pStyle w:val="Heading2"/>
      </w:pPr>
      <w:r>
        <w:t>Regeste</w:t>
      </w:r>
    </w:p>
    <w:p>
      <w:r>
        <w:t>Markt&amp;uuml;berwachung | Einziehung und Vernichtung von Dopingmitteln; Vorbescheid der Stiftung Swiss Sport Integrity vom 3. Januar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 Vorinstanz wird verpflichtet, der Beschwerdeführerin eine Parteientschädigung von Fr. 250.- zu bezahlen.</w:t>
      </w:r>
    </w:p>
    <w:p>
      <w:r>
        <w:rPr>
          <w:b/>
        </w:rPr>
        <w:t>E. 4</w:t>
      </w:r>
    </w:p>
    <w:p>
      <w:r>
        <w:t>Dieses Urteil geht an die Beschwerdeführerin, die Vorinstanz und das Eidgenössische Departement für Verteidigung, Bevölkerungsschutz und Sport VBS. (Für die Rechtsmittelbelehrung wird auf die nächste Seite verwiesen.) Die Einzelrichterin: Der Gerichtsschreiber: Selin Elmiger-Necipoglu Samuel Wyrsch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