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C-1575/2016 vom 31. März 2016</w:t>
      </w:r>
    </w:p>
    <w:p>
      <w:r>
        <w:t>Bundesverwaltungsgericht, 2016-03-31, FR</w:t>
      </w:r>
    </w:p>
    <w:p>
      <w:r>
        <w:rPr>
          <w:b/>
        </w:rPr>
        <w:t xml:space="preserve">Quelle: </w:t>
      </w:r>
      <w:r>
        <w:t>https://mcp.opencaselaw.ch/entscheid/bvger_C-1575_2016</w:t>
      </w:r>
    </w:p>
    <w:p>
      <w:r>
        <w:t>FR: TAF C-1575/2016 du 31 mars 2016</w:t>
      </w:r>
    </w:p>
    <w:p>
      <w:r>
        <w:t>IT: TAF C-1575/2016 del 31 marzo 2016</w:t>
      </w:r>
    </w:p>
    <w:p>
      <w:pPr>
        <w:pStyle w:val="Heading2"/>
      </w:pPr>
      <w:r>
        <w:t>Regeste</w:t>
      </w:r>
    </w:p>
    <w:p>
      <w:r>
        <w:t>Assurance-maladie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n'est pas perçu de frais de procédure, ni alloué de dépens.</w:t>
      </w:r>
    </w:p>
    <w:p>
      <w:r>
        <w:rPr>
          <w:b/>
        </w:rPr>
        <w:t>E. 3</w:t>
      </w:r>
    </w:p>
    <w:p>
      <w:r>
        <w:t>Le présent arrêt est adressé : - au mandataire des recourants (Acte judiciaire) - à l'autorité inférieure (n° de réf. BBI 2016-0188 ; Acte judiciaire) - à l'Office fédérale de la santé publique (Recommandé) Le juge unique : La greffière : Vito Valenti Camille Zahno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