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C-1571/2013 vom 29. April 2013</w:t>
      </w:r>
    </w:p>
    <w:p>
      <w:r>
        <w:t>Bundesverwaltungsgericht, 2013-04-29, FR</w:t>
      </w:r>
    </w:p>
    <w:p>
      <w:r>
        <w:rPr>
          <w:b/>
        </w:rPr>
        <w:t xml:space="preserve">Quelle: </w:t>
      </w:r>
      <w:r>
        <w:t>https://mcp.opencaselaw.ch/entscheid/bvger_C-1571_2013</w:t>
      </w:r>
    </w:p>
    <w:p>
      <w:r>
        <w:t>FR: TAF C-1571/2013 du 29 avril 2013</w:t>
      </w:r>
    </w:p>
    <w:p>
      <w:r>
        <w:t>IT: TAF C-1571/2013 del 29 aprile 2013</w:t>
      </w:r>
    </w:p>
    <w:p>
      <w:pPr>
        <w:pStyle w:val="Heading2"/>
      </w:pPr>
      <w:r>
        <w:t>Regeste</w:t>
      </w:r>
    </w:p>
    <w:p>
      <w:r>
        <w:t>Assurance-invalidité (divers)</w:t>
      </w:r>
    </w:p>
    <w:p>
      <w:pPr>
        <w:pStyle w:val="Heading2"/>
      </w:pPr>
      <w:r>
        <w:t>Erwägungen</w:t>
      </w:r>
    </w:p>
    <w:p>
      <w:r>
        <w:rPr>
          <w:b/>
        </w:rPr>
        <w:t>E. 1</w:t>
      </w:r>
    </w:p>
    <w:p>
      <w:r>
        <w:t>Il n'est pas perçu de frais de procédure dans la cause C-1226/2011. L'avance de frais de Fr. 400.- sera restituée au recourant une fois le présent arrêt entré en force.</w:t>
      </w:r>
    </w:p>
    <w:p>
      <w:r>
        <w:rPr>
          <w:b/>
        </w:rPr>
        <w:t>E. 2</w:t>
      </w:r>
    </w:p>
    <w:p>
      <w:r>
        <w:t>Une indemnité de Fr. 2'800.- est allouée au recourant à titre de dépens en la cause C-1226/2011, à la charge de l'OAIE.</w:t>
      </w:r>
    </w:p>
    <w:p>
      <w:r>
        <w:rPr>
          <w:b/>
        </w:rPr>
        <w:t>E. 3</w:t>
      </w:r>
    </w:p>
    <w:p>
      <w:r>
        <w:t>Le présent arrêt est adressé : - au recourant (Acte judiciaire) - à l'autorité inférieure (n° de réf. _._._._ ; Recommandé) - à l'Office fédéral des assurances sociales (Recommandé). La présidente du collège : La greffière : Madeleine Hirsig-Vouilloz Barbara Scherer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