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C-1550/2019 vom 26. September 2022</w:t>
      </w:r>
    </w:p>
    <w:p>
      <w:r>
        <w:t>Bundesverwaltungsgericht, 2022-09-26, FR</w:t>
      </w:r>
    </w:p>
    <w:p>
      <w:r>
        <w:rPr>
          <w:b/>
        </w:rPr>
        <w:t xml:space="preserve">Quelle: </w:t>
      </w:r>
      <w:r>
        <w:t>https://mcp.opencaselaw.ch/entscheid/bvger_C-1550_2019</w:t>
      </w:r>
    </w:p>
    <w:p>
      <w:r>
        <w:t>FR: TAF C-1550/2019 du 26 septembre 2022</w:t>
      </w:r>
    </w:p>
    <w:p>
      <w:r>
        <w:t>IT: TAF C-1550/2019 del 26 settembre 2022</w:t>
      </w:r>
    </w:p>
    <w:p>
      <w:pPr>
        <w:pStyle w:val="Heading2"/>
      </w:pPr>
      <w:r>
        <w:t>Regeste</w:t>
      </w:r>
    </w:p>
    <w:p>
      <w:r>
        <w:t>Limitation d'admission</w:t>
      </w:r>
    </w:p>
    <w:p>
      <w:pPr>
        <w:pStyle w:val="Heading2"/>
      </w:pPr>
      <w:r>
        <w:t>Erwägungen</w:t>
      </w:r>
    </w:p>
    <w:p>
      <w:r>
        <w:rPr>
          <w:b/>
        </w:rPr>
        <w:t>E. 6.1</w:t>
      </w:r>
    </w:p>
    <w:p>
      <w:r>
        <w:t>La partie recourante est réputée avoir obtenu gain de cause lorsque, comme en l’espèce (voir consid. 5.3 supra), l'affaire est renvoyée à l'admi- nistration pour instruction complémentaire et nouvelle décision (TAF C- 1837/2014 du 26 novembre 2014). In casu, le recourant ne doit par consé- quent pas participer aux frais de procédure (art. 63 al. 1 PA), de sorte que</w:t>
      </w:r>
    </w:p>
    <w:p>
      <w:r>
        <w:t>C-1550/2019 Page 13 l’avance des frais dont il s’est acquitté à hauteur de Fr. 3'000.- lui sera res- tituée dès l’entrée en force du présent arrêt. Aucun frais de procédure n’est mis à la charge des autorités inférieures, ni des autorités fédérales recou- rantes et déboutées (art. 63 al. 2, 1ère phrase, PA).</w:t>
      </w:r>
    </w:p>
    <w:p>
      <w:r>
        <w:rPr>
          <w:b/>
        </w:rPr>
        <w:t>E. 6.2</w:t>
      </w:r>
    </w:p>
    <w:p>
      <w:r>
        <w:t>Selon l’art. 64 al. 1 PA, l’autorité de recours peut allouer, d’office ou sur requête, à la partie ayant entièrement ou partiellement obtenu gain de cause une indemnité pour les frais indispensables et relativement élevés qui lui ont été occasionnés. Selon l’art. 14 FITAF, les parties qui ont droit à des dépens et les avocats commis d’office doivent faire parvenir au Tribu- nal, avant le prononcé, un décompte de leurs prestations (al. 1). A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 pèce, à défaut de décompte, il se justifie d’allouer au recourant une indem- nité de dépens fixée à Fr. 2'800.- à charge de l’autorité inférieure.</w:t>
      </w:r>
    </w:p>
    <w:p>
      <w:r>
        <w:rPr>
          <w:b/>
        </w:rPr>
        <w:t>E. 7</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 Mal (introduits selon le ch. I de la loi fédérale du 21 décembre 2007 ; arrêt du TF 9C_110/2020 du 9 mars 2020 consid. 2 et 4 et les références citées). Il entre en force dès sa notification (TAF C-3997/2014 du 16 décembre 2016 consid. 11 et les références citées).</w:t>
      </w:r>
    </w:p>
    <w:p>
      <w:r>
        <w:t>C-1550/2019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