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C-1528/2015 vom 17. Februar 2015</w:t>
      </w:r>
    </w:p>
    <w:p>
      <w:r>
        <w:t>Bundesverwaltungsgericht, 2015-02-17, FR</w:t>
      </w:r>
    </w:p>
    <w:p>
      <w:r>
        <w:rPr>
          <w:b/>
        </w:rPr>
        <w:t xml:space="preserve">Quelle: </w:t>
      </w:r>
      <w:r>
        <w:t>https://mcp.opencaselaw.ch/entscheid/bvger_C-1528_2015</w:t>
      </w:r>
    </w:p>
    <w:p>
      <w:r>
        <w:t>FR: TAF C-1528/2015 du 17 février 2015</w:t>
      </w:r>
    </w:p>
    <w:p>
      <w:r>
        <w:t>IT: TAF C-1528/2015 del 17 febbraio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C-1528/2015 Décision de radiationdu 17 août 2015 Composition Christoph Rohrer, juge unique, Pascal Montavon, greffier. Parties A._______, recourante, contre Office de l'assurance-invalidité pour les assurés résidant à l'étranger OAIE, Avenue Edmond-Vaucher 18, Case postale 3100, 1211 Genève 2, autorité inférieure. Objet Assurance-invalidité, droit à la rente (décision du 17 février 2015). Vu la décision du 17 février 2015 de l'Office de l'assurance-invalidité pour les assurés résidant à l'étranger OAIE ayant rejeté la demande de prestations d'assurance-invalidité du 13 janvier 2014, déposée par A._______, ressortissante française née en 1963, le recours du 9 mars 2015 formé par l'intéressée contre cette décision devant le Tribunal administratif fédéral, le courrier du 14 août 2015 par lequel la recourante a déclaré ne pas souhaiter poursuivre plus avant la procédure et annuler par conséquent son recours faisant l'objet de la procédure C-1528/2015,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prestations d'invalidité peuvent être contestées devant le Tribunal de céans conformément aux art. 33 let. d LTAF et 69 al. 1 let. b de la loi fédérale du 19 juin 1959 sur l'assurance-invalidité (LAI, RS 831.20), que, par courrier du 14 août 2015 (timbre postal), la recourante a déclaré retirer son recours faisant l'objet de la procédure C-1528/2015, que ce retrait a été fait sans réserve ni condition, qu'en raison du retrait du recours, l'affaire est devenue sans objet, de sorte qu'elle doit être radiée du rôle dans une procédure à juge unique (art. 23 al. 1 let. a LTAF), que, selon l'art. 69 al. 1bis et 2 LAI, en dérogation à l'art. 61 let. a de la loi fédérale du 6 octobre 2000 sur la partie générale du droit des assurances sociales (LPGA, RS 830.1), la procédure de recours en matière de contestations portant sur l'octroi ou le refus de prestations de l'assurance-invalidité devant le Tribunal de céans est soumise à des frais de justice,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les frais de procédure peuvent cependant être remis totalement ou partiellement, lorsque le recours est réglé par un désistement sans avoir causé un travail considérable au Tribunal (art. 6 let. a FITAF), qu'en l'espèce, il n'y a donc pas lieu de percevoir des frais de procédure, qu'en vertu de l'art. 15 FITAF, en relation avec l'art. 5 FITAF, lorsqu'une procédure devient sans objet, le Tribunal examine s'il y a lieu d'allouer des dépens, que la recourante ayant retiré son recours et, conformément à l'art. 7 al. 1 et 3 FITAF, les autorités fédérales et autres autorités parties n'ayant pas droit aux dépens, il n'y a pas lieu d'en allouer, (Le dispositif figure sur la page suivante) le Tribunal administratif fédéral prononce : 1. Il est pris acte du retrait du recours et l'affaire est radiée du rôle. 2. Il n'est pas perçu de frais de procédure ni alloué de dépens. 3. La présente décision est adressée : - à la recourante (Recommandé avec avis de réception) - à l'autorité inférieure (N° de réf. _ ; recommandé; annexe: copie de la déclaration de retrait du recours du 14 août 2015) - à l'Office fédéral des assurances sociales à Berne (Recommandé)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