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C-1527/2016 vom 21. Oktober 2016</w:t>
      </w:r>
    </w:p>
    <w:p>
      <w:r>
        <w:t>Bundesverwaltungsgericht, 2016-10-21, FR</w:t>
      </w:r>
    </w:p>
    <w:p>
      <w:r>
        <w:rPr>
          <w:b/>
        </w:rPr>
        <w:t xml:space="preserve">Quelle: </w:t>
      </w:r>
      <w:r>
        <w:t>https://mcp.opencaselaw.ch/entscheid/bvger_C-1527_2016</w:t>
      </w:r>
    </w:p>
    <w:p>
      <w:r>
        <w:t>FR: TAF C-1527/2016 du 21 octobre 2016</w:t>
      </w:r>
    </w:p>
    <w:p>
      <w:r>
        <w:t>IT: TAF C-1527/2016 del 21 ottobre 2016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de procédure, d'un montant de Fr. 2'000.-, sont mis à la charge de la recourante. L'avance de frais de Fr. 5'000.- est imputée sur les frais de procédure. Le montant restant de Fr. 3'000.- est restitué à la recourante.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: - au mandataire de la recourante (Acte judiciaire) - à l'autorité inférieure (n° de réf. ; Acte judiciaire) - à l'Office fédérale de la santé publique (Recommandé) Le juge unique : La greffière : Vito Valenti Anna Röthlisberger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