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C-1522/2012 vom 28. August 2014</w:t>
      </w:r>
    </w:p>
    <w:p>
      <w:r>
        <w:t>Bundesverwaltungsgericht, 2014-08-28, DE</w:t>
      </w:r>
    </w:p>
    <w:p>
      <w:r>
        <w:rPr>
          <w:b/>
        </w:rPr>
        <w:t xml:space="preserve">Quelle: </w:t>
      </w:r>
      <w:r>
        <w:t>https://mcp.opencaselaw.ch/entscheid/bvger_C-1522_2012</w:t>
      </w:r>
    </w:p>
    <w:p>
      <w:r>
        <w:t>FR: TAF C-1522/2012 du 28 août 2014</w:t>
      </w:r>
    </w:p>
    <w:p>
      <w:r>
        <w:t>IT: TAF C-1522/2012 del 28 agosto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 2.Mit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 3.3.1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3.2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 820/2009 vom 9. März 2011 E. 5 mit Hinweisen). 4.4.1 Der Beschwerdeführer hat sich bei der Ausreise nach Italien anlässlich der Zollkontrolle mit einem inhaltsverfälschten nigerianischen Reisepass und mit einem totalgefälschten spanischen Aufenthaltstitel ausgewiesen. Mit Strafbefehl der Staatsanwaltschaft des Kantons Wallis wurde er deshalb wegen Fälschung von Ausweisen und des rechtswidrigen Aufenthalts zu einer bedingten Geldstrafe von 30 Tagessätzen verurteilt. Der Strafbefehl vom 8. Februar 2012 ist am 26. Oktober 2012 in Rechtskraft erwachsen. 4.2 Der Beschwerdeführer äussert sich in seiner Rechtsmitteleingabe dahingehend, dass er den nigerianischen Reisepass und die spanische Aufenthaltsbewilligung im Auftrag eines Mannes, den er anlässlich eines Besuchs bei seiner Ehefrau in Biel kennengelernt habe, nach Italien habe bringen sollen. "Aus Unsinn" habe er die Dokumente an sich genommen. Für die Verhängung eines Einreiseverbots ist jedoch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im Zusammenhang mit ausländerrechtlichen Vorschriften ins Bild zu setzen und sich nötigenfalls bei den zuständigen Stellen zu informieren (vgl. Urteil des BVGer C-2725/2013 vom 4. November 2013 E. 4.4 mit Hinweisen). Schon die Hilfestellung im Umgang mit inhalts- und totalgefälschten Reise- und Aufenthaltspapieren gereicht dem Beschwerdeführer zum Vorwurf. Seinen beschwerdeweisen Erklärungen kommt dabei der blosse Wert von Ausflüchten zu. 4.3 Demnach kann als erstellt gelten, dass der Beschwerdeführer gegen die öffentliche Sicherheit und Ordnung verstossen und dadurch einen Fernhaltegrund im Sinne von Art. 67 Abs. 2 Bst. a AuG gesetzt hat. Ebenso hat er den Fernhaltegrund von Art. 67 Abs. 1 Bst. a AuG (sofortige Vollstreckung der Wegweisung erfüllt. 5.5.1 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 5.2 Der Beschwerdeführer hat durch sein Fehlverhalten ausländer- und strafrechtliche Normen missachtet, denen im Interesse einer funktionierenden Rechtsordnung eine zentrale Bedeutung zukommt. Dieser Umstand allein reicht bereits aus, um ein gewichtiges spezial- und generalpräventiv motiviertes Interesse an seiner Fernhaltung bejahen zu können. 5.3 Was die gegenläufigen privaten Interessen des Beschwerdeführers angeht, so fällt seine Beziehung zu seiner Ehefrau ins Gewicht. Der Rechtsvertreter argumentiert, als Ehegatte einer niedergelassenen Ausländerin stehe dem Beschwerdeführer gemäss Art. 43 Abs. 1 AuG und gestützt auf Art. 13 BV sowie Art. 8 EMRK ein Anspruch auf Erteilung einer Aufenthaltsbewilligung zu. Ein Aufenthaltsrecht in der Schweiz ist jedoch nicht Gegenstand dieses Verfahrens. Die Erteilung von Aufenthaltsbewilligungen fällt grundsätzlich in die Zuständigkeit der Kantone, wobei im Falle einer Bewilligungserteilung auch das bestehende Einreiseverbot aufzuheben wäre (vgl. Urteil des BGer 2C_793/2008 vom 27. März 2009 E. 3.2). Das Fehlen eines dauerhaften Aufenthaltsrechts des Beschwerdeführers in der Schweiz steht häufigeren persönlichen Kontakten mit seiner Ehefrau bereits entgegen. Unter diesen Umständen ist nicht ersichtlich, inwiefern das Einreiseverbot, das in erster Linie eine administrative Erschwernis darstellt, einen rechtfertigungsbedürftigen Eingriff in das von Art. 8 EMRK bzw. Art. 13 Abs. 1 BV geschützte Familienleben darstellen könnte, wie dies der Beschwerdeführer geltend macht. Denn soweit im Einreiseverbot überhaupt ein rechtfertigungsbedürftiger Eingriff in das genannte Rechtsgut erblickt werden kann, wiegt er vergleichsweise leicht. Die Beeinträchtigung besteht in der Notwendigkeit, vor jedem familiär motivierten Besuchsaufenthalt in der Schweiz eine Suspension der Massnahme einzuholen (vgl. dazu Urteil des BVGer C 4509/2009 vom 7. Januar 2010 E. 7.3 mit Hinweisen). Eine solche administrative Erschwerung des Besuchsverkehrs wird im vorliegenden Fall nach Massgabe von Art. 8 Ziff. 2 EMRK bzw. Art. 36 BV ohne weiteres durch das öffentliche Fernhalteinteresse gerechtfertigt. 5.4 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demzufolge abzuweisen. 7.Entsprechend dem Ausgang des Verfahrens wird der unterliegende Beschwerdeführer kostenpflichtig (vgl.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