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C-1518/2010 vom 6. Oktober 2010</w:t>
      </w:r>
    </w:p>
    <w:p>
      <w:r>
        <w:t>Bundesverwaltungsgericht, 2010-10-06, FR</w:t>
      </w:r>
    </w:p>
    <w:p>
      <w:r>
        <w:rPr>
          <w:b/>
        </w:rPr>
        <w:t xml:space="preserve">Quelle: </w:t>
      </w:r>
      <w:r>
        <w:t>https://mcp.opencaselaw.ch/entscheid/bvger_C-1518_2010</w:t>
      </w:r>
    </w:p>
    <w:p>
      <w:r>
        <w:t>FR: TAF C-1518/2010 du 6 octobre 2010</w:t>
      </w:r>
    </w:p>
    <w:p>
      <w:r>
        <w:t>IT: TAF C-1518/2010 del 6 ottobre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32 par. 1 let. a en relation avec l'art. 21 par. 3 let. c du Règlement [CE] n° 810/2009 du Parlement européen et du Conseil du 13 juillet 2009 établissant un code communautaire des visas [code des visas, JO L 243 du 15 septembre 2009 pp. 12 et 15]).</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les arrêts du Tribunal administratif fédéral C-6622/2009 du 10 février 2010 consid. 4.1, C-2676/2009 du 14 décembre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in Spescha/Thür/Zünd/Bolzli [éd.], Migrationsrecht, 2ème éd., Zurich 2009, ad. art. 67 LEtr., ch. 2 p. 163; cf. également l'arrêt du Tribunal administratif fédéral C-6622/2009 du 10 février 2010 consid. 4.2).</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Uebersax/Rudin/Hugi Yar/Geiser [éd.], Ausländerrecht, 2ème éd., Bâle 2009, ch. 8.80 p. 356).</w:t>
      </w:r>
    </w:p>
    <w:p>
      <w:r>
        <w:rPr>
          <w:b/>
        </w:rPr>
        <w:t>E. 5</w:t>
      </w:r>
    </w:p>
    <w:p>
      <w:r>
        <w:t>En l'espèce, l'ODM a prononcé à l'encontre de A._______ une décision d'interdiction d'entrée fondée sur l'art. 67 al. 1 let. a LEtr, estimant que le recourant avait attenté, par son séjour et son activité professionnelle en Suisse sans autorisation, à la sécurité et à l'ordre publics.</w:t>
      </w:r>
    </w:p>
    <w:p>
      <w:r>
        <w:rPr>
          <w:b/>
        </w:rPr>
        <w:t>E. 5.1</w:t>
      </w:r>
    </w:p>
    <w:p>
      <w:r>
        <w:t>Force est de constater que le recourant a volontairement violé les prescriptions légales en matière de police des étrangers en séjournant et travaillant de nombreux mois en Suisse, notamment entre les mois de juin 2007 et mars 2009 (cf. ordonnance rendue par le juge d'instruction le 4 septembre 2009), sans être en possession des autorisations idoines. Il a ainsi commis des infractions pour lesquelles il a été sanctionné à deux reprises par les autorités judiciaires compétentes (cf. extrait du casier judiciaire suisse délivré le 17 mars 2010). C'est le lieu de rappeler que tout étranger est censé s'occuper personnellement du règlement de sa situation et qu'il ne saurait prendre un emploi sans avoir obtenu préalablement l'autorisation qui lui en confère le droit (cf. art. 11 al. 1 LEtr). Par décision du 17 mars 2010, A._______ s'est en outre vu notifier une décision de renvoi immédiat du territoire de la Confédération Suisse, aux motifs qu'il avait séjourné et travaillé illégalement dans le canton de Vaud et qu'il avait fait l'objet d'une mesure d'interdiction d'entrée en Suisse. Le recourant fait valoir principalement qu'en sa qualité de ressortissant de Macédoine, il est désormais libéré de l'obligation de visa pour tout séjour sans activité lucrative de trois mois dans l'Espace Schengen, ce à la suite de l'adoption par l'Union européenne du Règlement 1244/2009 (cf. déterminations du 9 juillet 2010). Pareil argument ne saurait être retenu étant donné que les faits incriminés ont été commis par l'intéressé avant ladite libération. Au demeurant, le Tribunal constate que le comportement de A._______ aurait également été sanctionné sous l'empire de la nouvelle réglementation qu'il invoque, dans la mesure où les personnes originaires de Macédoine désireuses d'exercer une activité lucrative demeurent soumises à l'obligation du visa (cf. Annexe 1, liste 1 des prescriptions de l'ODM en matière de documents de voyage et de visas selon la nationalité (version du 1er septembre 2010), en ligne sur son site &gt; Documentation &gt; Bases légales &gt; Directives et commentaires &gt; Visas, consulté le 21 septembre 2010).</w:t>
      </w:r>
    </w:p>
    <w:p>
      <w:r>
        <w:rPr>
          <w:b/>
        </w:rPr>
        <w:t>E. 5.2</w:t>
      </w:r>
    </w:p>
    <w:p>
      <w:r>
        <w:t>Par conséquent, l'autorité de céans estime que le recourant, par la commission des infractions précitées, a attenté à la sécurité et à l'ordre publics, de sorte qu'il se justifie de prononcer une interdiction d'entrée à son encontre.</w:t>
      </w:r>
    </w:p>
    <w:p>
      <w:r>
        <w:rPr>
          <w:b/>
        </w:rPr>
        <w:t>E. 6.1</w:t>
      </w:r>
    </w:p>
    <w:p>
      <w:r>
        <w:t>Il convient encore d'examiner si la mesure d'éloignement prise par l'ODM satisfait aux principes de la proportionnalité et de l'égalité de traitement.</w:t>
      </w:r>
    </w:p>
    <w:p>
      <w:r>
        <w:rPr>
          <w:b/>
        </w:rPr>
        <w:t>E. 6.2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parmi d'autres l'arrêt du Tribunal administratif fédéral C-2306/2008 du 13 octobre 2009 consid. 9 et références citées).</w:t>
      </w:r>
    </w:p>
    <w:p>
      <w:r>
        <w:rPr>
          <w:b/>
        </w:rPr>
        <w:t>E. 6.3</w:t>
      </w:r>
    </w:p>
    <w:p>
      <w:r>
        <w:t>L'interdiction d'entrée prononcée à l'endroit de A._______ est une mesure administrative de contrôle qui tend à le tenir éloigné de Suisse où il a commis des infractions aux prescriptions de police des étrangers. Il en va de l'intérêt de l'Etat à voir respectés l'ordre établi et la législation en vigueur (cf. arrêt du Tribunal de céans C-5479/2008 du 24 juillet 2009 consid. 6.2.2). Les infractions reprochées à l'intéressé revêtent une certaine gravité. Il convient en particulier de souligner que sans l'interpellation du 22 mars 2009, l'intéressé aurait vraisemblablement poursuivi son séjour et son activité lucrative sans autorisation en Suisse. L'intérêt privé du recourant à pouvoir se déplacer librement en Suisse et dans l'Espace Schengen ne saurait, dans ces conditions, être considéré comme prépondérant par rapport à l'intérêt public à son éloignement. Au vu de l'ensemble des éléments objectifs et subjectifs de la cause, le Tribunal estime que l'interdiction d'entrée en Suisse prononcée par l'autorité inférieure, limitée dans le temps jusqu'au 4 février 2013,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7</w:t>
      </w:r>
    </w:p>
    <w:p>
      <w:r>
        <w:t>Il ressort de ce qui précède que, par sa décision du 5 février 2010,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