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C-1501/2011 vom 23. März 2011</w:t>
      </w:r>
    </w:p>
    <w:p>
      <w:r>
        <w:t>Bundesverwaltungsgericht, 2011-03-23, DE</w:t>
      </w:r>
    </w:p>
    <w:p>
      <w:r>
        <w:rPr>
          <w:b/>
        </w:rPr>
        <w:t xml:space="preserve">Quelle: </w:t>
      </w:r>
      <w:r>
        <w:t>https://mcp.opencaselaw.ch/entscheid/bvger_C-1501_2011</w:t>
      </w:r>
    </w:p>
    <w:p>
      <w:r>
        <w:t>FR: TAF C-1501/2011 du 23 mars 2011</w:t>
      </w:r>
    </w:p>
    <w:p>
      <w:r>
        <w:t>IT: TAF C-1501/2011 del 23 marzo 2011</w:t>
      </w:r>
    </w:p>
    <w:p>
      <w:pPr>
        <w:pStyle w:val="Heading2"/>
      </w:pPr>
      <w:r>
        <w:t>Regeste</w:t>
      </w:r>
    </w:p>
    <w:p>
      <w:r>
        <w:t>Invalidenversicherung (Übriges)</w:t>
      </w:r>
    </w:p>
    <w:p>
      <w:pPr>
        <w:pStyle w:val="Heading2"/>
      </w:pPr>
      <w:r>
        <w:t>Erwägungen</w:t>
      </w:r>
    </w:p>
    <w:p>
      <w:r>
        <w:rPr>
          <w:b/>
        </w:rPr>
        <w:t>E. 1</w:t>
      </w:r>
    </w:p>
    <w:p>
      <w:r>
        <w:t>Für das Verfahren C-1288/2008 werden keine Verfahrenskosten erhoben.</w:t>
      </w:r>
    </w:p>
    <w:p>
      <w:r>
        <w:rPr>
          <w:b/>
        </w:rPr>
        <w:t>E. 2</w:t>
      </w:r>
    </w:p>
    <w:p>
      <w:r>
        <w:t>Für das vorliegende Verfahren C-1501/2011 werden keine Verfahrenskosten erhoben und keine Parteientschädigung zugesprochen.</w:t>
      </w:r>
    </w:p>
    <w:p>
      <w:r>
        <w:rPr>
          <w:b/>
        </w:rPr>
        <w:t>E. 3</w:t>
      </w:r>
    </w:p>
    <w:p>
      <w:r>
        <w:t>Dieses Urteil geht an: - die Beschwerdeführerin (Gerichtsurkunde) - die Vorinstanz (Ref-Nr. _______) - das Bundesamt für Sozialversicherungen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