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C-1499/2015 vom 30. Juli 2015</w:t>
      </w:r>
    </w:p>
    <w:p>
      <w:r>
        <w:t>Bundesverwaltungsgericht, 2015-07-30, DE</w:t>
      </w:r>
    </w:p>
    <w:p>
      <w:r>
        <w:rPr>
          <w:b/>
        </w:rPr>
        <w:t xml:space="preserve">Quelle: </w:t>
      </w:r>
      <w:r>
        <w:t>https://mcp.opencaselaw.ch/entscheid/bvger_C-1499_2015</w:t>
      </w:r>
    </w:p>
    <w:p>
      <w:r>
        <w:t>FR: TAF C-1499/2015 du 30 juillet 2015</w:t>
      </w:r>
    </w:p>
    <w:p>
      <w:r>
        <w:t>IT: TAF C-1499/2015 del 30 luglio 2015</w:t>
      </w:r>
    </w:p>
    <w:p>
      <w:pPr>
        <w:pStyle w:val="Heading2"/>
      </w:pPr>
      <w:r>
        <w:t>Regeste</w:t>
      </w:r>
    </w:p>
    <w:p>
      <w:r>
        <w:t>Schengen-Visum</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Beschwerdeführenden sind gemäss Art. 48 Abs. 1 VwVG zur Beschwerde berechtigt. Auf die im Übrigen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eines marokkanischen Staatsangehörigen um Erteilung eines Visums für einen 22-tägigen Aufenthalt in der Schweiz zugrunde.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 4.1 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 4.2 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 4.3 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 4.4 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 4.5 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 5.1 Die Vorinstanz verweigerte die Erteilung des beantragten SchengenVisums mit der Begründung, die anstandslose und fristgerechte Wiederausreise des Gesuchstellers nach einem Besuchsaufenthalt in der Schweiz erscheine nicht als hinreichend gesichert. 5.2 Wie oben erwähnt, unterliegt der Gesuchsteller als marokkanischer Staatsangehöriger der Vi­sumspflicht (vgl. Anhang I zur Verordnung [EG] Nr. 539/2001 des Rates vom 15. März 2001). Bei der Prüfung der Einreisevoraussetzungen nach Art. 5 Abs. 1 SGK stehen die Fragen nach dem Zweck des geplanten Aufenthalts und nach der gesicherten Wiederausreise im Vor­dergrund. Dazu lassen sich in der Regel keine gesicherten Feststellungen, sondern nur Prognosen treffen. Dabei sind sämtliche Umstände des Einzelfalles zu würdigen. 5.3 Marokko ist grundsätzlich wirtschaftlich stabil, der langjährige Aufschwung hält an. Dennoch sind noch immer weite Bevölkerungsschichten von verhältnismässig schwierigen Verhältnissen betroffen. Ein zentrales Hindernis ist dabei das geringe Bildungsniveau: Offiziell gelten mehr als 40 Prozent der über 15-Jährigen als Analphabeten. Besonders Frauen und Mädchen in ländlichen Gebieten haben keinen ausreichenden Zugang zu Bildung. Das Königreich hat mit weiteren sozialen Problemen zu kämpfen, die durch Verstädterung und Industrialisierung entstehen. Die Kluft zwischen Arm und Reich ist groß. Die Arbeitslosigkeit lag 2013 bei 9.2 %. Aufgrund dieser Umstände begeben sich viele Menschen auf der Suche nach besseren ökonomischen und/oder sozialen Bedingungen in die städtischen Zentren (z.B. Rabat, Casablanca oder Marrakesch) - wodurch sich dort die Probleme verschärfen - oder gar in Richtung Europa. Der Umstand, dass viele Menschen aus Marokko emigrieren, wirkt sich auch auf die Schweizer Asylstatistik aus, in der Marokko seit geraumer Zeit zu den Hauptherkunftsländern gehört (Quellen: Staatssekretariat für Migration, www.bfm.admin.ch &gt; Publikationen &amp; Service &gt; Asylstatistik &gt; Jahresstatistiken &gt; Kommentierte Asylstatistik 2014 &gt; Asylgesuche nach Nationen, S 11; Deutsches Auswärtiges Amt, www.auswaertiges-amt.de Reise &amp; Sicherheit Reise- und Sicherheitshinweise: Länder A Z Marokko Wirtschaft bzw. Innenpolitik, Stand: Juli 2015; Deutsches Bundesministerium für wirtschaftliche Zusammenarbeit und Entwicklung, www.bmz.de &gt; Was wir machen &gt; Länder &gt; Naher Osten und Nordafrika &gt; Marokko &gt; Informationen zum Land &gt; Wirtschaft, Stand Juli 2015, alle Websites besucht im Juli 2015). Auch die Schweiz gilt als Zielland vieler Auswanderer im erwerbsfähigen Alter, welche sich hier unter besseren Lebensbedingungen eine (neue) Existenz aufbauen möchten. Diese Tendenz zur Immigration wird erfahrungsgemäss dort noch begünstigt, wo durch die Anwesenheit von Verwandten oder Bekannten bereits ein minimales soziales Beziehungsnetz im Ausland besteht.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 5.4 Bei der Risikoanalyse sind allerdings nicht nur solch allgemeine Umstände und Erfahrungen, sondern auch, wie erwähnt, sämtliche Gesichtspunkte des konkreten Einzelfalles zu berücksichtigen. Obliegt einem Gesuchsteller oder einer Gesuchstellerin im Heimatstaat beispielsweise eine besondere berufliche, gesellschaftliche oder familiäre Verantwortung, kann dies die Prognose für eine anstandslose Wiederausreise begünstigen (vgl. Urteil des BVGer C-2785/2012 vom 17. Juli 2013 E. 6.4). So besteht denn auch für marokkanische Staatsangehörige durchaus die Möglichkeit, eine Einreisebewilligung zu erhalten, sofern die persönlichen Verhältnisse auf eine fristgerechte Rückkehr ins Heimatland schliessen lassen. Andererseits muss bei Personen, die in ihrer Heimat keine besonderen Verpflichtungen haben, aufgrund entsprechender Erfahrungen das Risiko für ein ausländerrechtlich nicht regelkonformes Verhalten (nach bewilligter Einreise zu einem Besuchsaufenthalt) als hoch eingeschätzt werden. 6.1 Beim Gesuchsteller handelt es sich um einen 44-jährigen verheirateten Mann. Gemäss den Aussagen der Beschwerdeführenden ist ihr Gast Vater eines Knaben im Alter von 10 und Zwillingen im Alter von 5 Jahren (vgl. Beschwerde vom 4. März 2015). Grundsätzlich ist der Vorinstanz insofern zuzustimmen, als dass zurückgelassene Familienmitglieder für sich allein noch keine Garantie für eine anstandslose und fristgerechte Wiederausreise nach einem Besuchsaufenthalt darstellen (vgl. Vernehmlassung vom 13. April 2015). Nicht unbeachtlich kann vorliegend hingegen sein, dass der Gesuchsteller von Anfang an einen Besuchsaufenthalt von lediglich 22 Tagen in der Schweiz plante (vgl. SEM act. 20), was zumindest ein Hinweis darauf ist, dass seine Abwesenheit von zu Hause nur für eine kurze, eng begrenzte Zeit möglich ist. Entgegen den Ausführungen der Vorinstanz kann somit durchaus auf familiäre Verpflichtungen des Gesuchstellers in seinem Heimatland geschlossen werden. 6.2 Weiter gilt es die wirtschaftlichen Verhältnisse des Gesuchstellers in Marokko zu prüfen. Die Beschwerdeführenden machen im Fragebogen des Migrationsamtes des Kantons Zürich vom 10. Februar 2015 diesbezüglich geltend, ihr Gast habe ein Taxi-Unternehmen in Rabat (SEM act. 47). Zwar anerkennt die Vorinstanz diesen Umstand, wendet aber ein, das Einkommen des Gesuchstellers sei schwankend, weshalb keine genauen Schlüsse gezogen werden können, in welchen wirtschaftlichen Verhältnisse er lebe (vgl. Verfügung vom 25. Februar 2015). Mit diesen Vorbringen übersieht das SEM hingegen, dass der Gesuchsteller nebst seiner Tätigkeit als Taxichauffeur auch als Verwalter der Eigentumswohnung der Beschwerdeführenden eingesetzt wird. So führen die Gastgeber aus, ihr Gast verwalte ihre Eigentumswohnung in Rabat; er habe einen Mieter gesucht und gefunden. Er zahle die Miete regelmässig auf ihr Konto ein, bezahle den Hausabwart, die Stromrechnung und er kenne die Fachleute, welche die entsprechenden Reparaturen nach Rücksprache mit ihnen dann ausführen würden. Der Gesuchsteller habe zudem ein eigenes Bankkonto, auf welches der Beschwerdeführer die Aufwendungen seines Gastes per E-Banking überweisen könne. Dieser sei sehr wichtig für die Gastgeber (vgl. Beschwerde vom 4. März 2015 sowie Replik vom 22. April 2015). Dass der Gesuchsteller in soliden finanziellen Verhältnissen lebt, ergibt sich auch aus seinen den Vorakten beiliegenden Kontoauszügen der Bank Populaire vom Juli bis August 2014 (SEM act. 11 - 14), welche jeweils Kontostände zwischen ca. Fr. 6'000.- und Fr. 7'300.- aufweisen. Zum Vergleich lag das jährliche Bruttoeinkommen in Marokko im Jahr 2011 bei $ 2'970.- (Quelle: Durchschnittseinkommen &gt; http://durchschnittseinkommen.net &gt; Durchschnittseinkommen &gt; Liste der Durchschnittseinkommen aller Länder der Welt &gt; Marokko, besucht im Juli 2015). 6.3 Insgesamt betrachtet verfügt der Gesuchsteller somit durchaus über eine massgebliche familiäre wie auch wirtschaftliche Verankerung in seinem Heimatland. Nachvollziehbar erscheint dabei auch der Wunsch der Beschwerdeführenden, ihrem Gast mit der Einladung in die Schweiz ihren Dank auszudrücken. Immerhin kennen sich Gastgeber und Gast bereits seit dem Jahr 1998, wobei sich in den letzten Jahren nicht nur ein geschäftliches, sondern auch ein fast freundschaftliches Verhältnis entwickelt habe (vgl. Beschwerde vom 4. März 2015). 6.4 Zusammenfassend ist somit festzuhalten, dass dem Gesuchsteller die Erteilung eines Visums nicht mit der Begründung verweigert werden kann, die Wiederausreise erscheine nicht gesichert. Indem die Vorinstanz den rechtserheblichen Sachverhalt wesentlich anders beurteilt hat, hat sie Bundesrecht verletzt (vgl. Art. 49 Bst. a VwVG). Die Beschwerde ist demnach gutzuheissen und die Sache zur neuerlichen Beurteilung an die Vorinstanz zurückzuweisen. Dieser bleibt zu prüfen, ob die übrigen Einreisevoraussetzungen (noch) erfüllt sind oder allenfalls gemäss Art. 2 Abs.4 VEV aus humanitären Gründen ein Visum mit räumlich beschränkter Gültigkeit in Frage kommt. 7.1 Bei diesem Ausgang des Verfahrens sind keine Kosten aufzuerlegen (Art.63 Abs. 1 und 2 VwVG) und der geleistete Kostenvorschuss ist zu-rückzuerstatten. 7.2 Die Beschwerdeführenden haben Art. 64 Abs. 1 VwVG Anrecht auf ei-ne Parteientschädigung für die ihnen erwachsenen notwendigen Kosten (vgl. auch Art. 7 ff. des Reglements vom 21.Februar 2008 über die Kosten und Entschädigungen vor dem Bundesverwaltungsgericht [VGKE, SR 173.320.2]). Von einer solchen kann abgesehen werden, wenn die Kos-ten verhältnismässig gering sind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