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C-1497/2011 vom 11. Oktober 2012</w:t>
      </w:r>
    </w:p>
    <w:p>
      <w:r>
        <w:t>Bundesverwaltungsgericht, 2012-10-11, DE</w:t>
      </w:r>
    </w:p>
    <w:p>
      <w:r>
        <w:rPr>
          <w:b/>
        </w:rPr>
        <w:t xml:space="preserve">Quelle: </w:t>
      </w:r>
      <w:r>
        <w:t>https://mcp.opencaselaw.ch/entscheid/bvger_C-1497_2011</w:t>
      </w:r>
    </w:p>
    <w:p>
      <w:r>
        <w:t>FR: TAF C-1497/2011 du 11 octobre 2012</w:t>
      </w:r>
    </w:p>
    <w:p>
      <w:r>
        <w:t>IT: TAF C-1497/2011 del 11 ottobre 2012</w:t>
      </w:r>
    </w:p>
    <w:p>
      <w:pPr>
        <w:pStyle w:val="Heading2"/>
      </w:pPr>
      <w:r>
        <w:t>Regeste</w:t>
      </w:r>
    </w:p>
    <w:p>
      <w:r>
        <w:t>Beitragsverfügung der Auffangeinrichtung</w:t>
      </w:r>
    </w:p>
    <w:p>
      <w:pPr>
        <w:pStyle w:val="Heading2"/>
      </w:pPr>
      <w:r>
        <w:t>Erwägungen</w:t>
      </w:r>
    </w:p>
    <w:p>
      <w:r>
        <w:rPr>
          <w:b/>
        </w:rPr>
        <w:t>E. 1</w:t>
      </w:r>
    </w:p>
    <w:p>
      <w:r>
        <w:t>Das Bundesverwaltungsgericht prüft von Amtes wegen, ob die Prozessvoraussetzungen vorliegen und auf die Beschwerde einzutreten ist (BVGE 2007/6 E. 1 mit Hinweisen).</w:t>
      </w:r>
    </w:p>
    <w:p>
      <w:r>
        <w:rPr>
          <w:b/>
        </w:rPr>
        <w:t>E. 1.1</w:t>
      </w:r>
    </w:p>
    <w:p>
      <w:r>
        <w:t>Anfechtungsobjekt bildet die Beitragsverfügung der Vorinstanz inkl. Aufhebung des Rechtsvorschlags vom 8. Februar 2011.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Stiftung Auffangeinrichtung BVG ist eine Vorinstanz im Sinn von Art. 33 Bst. h VGG, zumal diese im Bereich der beruflichen Vorsorge öffentlich-rechtliche Aufgaben des Bundes erfüllt (Art. 60 BVG). Eine Ausnahme nach Art. 32 VGG liegt nicht vor.</w:t>
      </w:r>
    </w:p>
    <w:p>
      <w:r>
        <w:rPr>
          <w:b/>
        </w:rPr>
        <w:t>E. 1.2</w:t>
      </w:r>
    </w:p>
    <w:p>
      <w:r>
        <w:t>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Art. 52 Abs. 1 VwVG), und die Beschwerdeführerin hat den einverlangten Kostenvorschuss innert der gesetzten Frist bezahlt. Auf die Beschwerde ist daher grundsätzlich einzutreten.</w:t>
      </w:r>
    </w:p>
    <w:p>
      <w:r>
        <w:rPr>
          <w:b/>
        </w:rPr>
        <w:t>E. 1.3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Gemäss Art. 60 Abs. 2bis BVG kann die Auffangeinrichtung zur Erfüllung ihrer Aufgaben nach Abs. 2 Bst. a (Zwangsanschluss) und Bst. b (Anschluss von Arbeitgebern auf deren Begehren), Art. 12 Abs. 2 BVG (Beiträge, Zinsen und Schadenersatz im Zusammenhang mit Leistungen vor dem Anschluss) Verfügungen erlassen, welche vollstreckbaren Urteilen im Sinne von Art. 80 des Bundesgesetzes vom 11. April 1889 über Schuldbetreibung und Konkurs (SchKG, SR 281.1) gleichgestellt sind. Der Arbeitgeber ist gemäss Art. 66 Abs. 2 BVG Schuldner der gesamten Beiträge. Er muss für die vollständige und rechtzeitige Bezahlung der Beiträge besorgt sein und trägt auch das Ausfallrisiko. Er kann gegenüber der Vorsorgeeinrichtung nicht die Uneinbringlichkeit der Arbeitnehmerbeiträge geltend machen (Jürg Brechbühl in: Schneider/Geiser/Gächter [Hrsg.], Bern 2010, Handkommentar zum BVG und FZG, Rz. 30 zu Art. 66).</w:t>
      </w:r>
    </w:p>
    <w:p>
      <w:r>
        <w:rPr>
          <w:b/>
        </w:rPr>
        <w:t>E. 4.1</w:t>
      </w:r>
    </w:p>
    <w:p>
      <w:r>
        <w:t>Die Beschwerdeführerin anerkannte mit Schuldanerkennung vom 10. bzw. 16. Dezember 2009 (act. 41) die Forderung der Vorinstanz von Fr. 76'078.05 (Saldo per 9. Dezember 2009). Mit demselben Vertrag erklärte sich die Beschwerdeführerin mit einem Tilgungsplan zur Begleichung der Gesamtschuld einverstanden. Für die Monate Dezember 2009 sowie Januar bis Dezember 2010 wurden folgende Ratenzahlung vereinbart: Dez. 09: Fr. 3'000.-, Jan. 10: Fr. 3'000.-, Feb. 10: Fr. 2'000.-, März 10: Fr. 2'000.-, Apr. 10: Fr. 2'000.-, Mai 10: Fr. 2'000.-, Jun. 10: Fr. 3'000.-, Jul. 10: Fr. 3'000.-, Aug. 10: Fr. 2'000.-, Sept. 10: Fr. 2'000.-, Okt. 10: Fr. 2'000.-, Nov. 10: Fr. 2'000.- und Dez. 10: Fr. 3'000.-. Weitere monatliche Ratenzahlungen wurden für Januar 2011 bis Juli 2012 vereinbart. Die Ratenzahlungen haben gemäss Vereinbarung bis spätestens Ende des jeweiligen Monats zu erfolgen. Weiter wurde vereinbart: "Bei Verzug mit einer Ratenzahlung wird die gesamte noch nicht getilgte Schuld vollumfänglich fällig und die Stiftung Auffangeinrichtung BVG behält sich rechtliche Schritte vor. Die Fälligkeit tritt ohne Mahnung ein".</w:t>
      </w:r>
    </w:p>
    <w:p>
      <w:r>
        <w:rPr>
          <w:b/>
        </w:rPr>
        <w:t>E. 4.2</w:t>
      </w:r>
    </w:p>
    <w:p>
      <w:r>
        <w:t>Die Beschwerdeführerin zahlte gemäss Angaben der Vorinstanz (Vorakten act. 55) bis zum Betreibungsbegehren am 9. Dezember 2010 folgende Beträge ein: am 29. Dezember 2009 Fr. 3'000.-, am 3. Februar 2010 Fr. 3'000.-, am 9. März 2010 Fr. 2'000.-, am 19. Mai 2010 Fr. 500.-, am 30. Juni 2010 Fr. 3'000.-, am 21. Juli 2010 Fr. 6'000.-, am 3. August 2010 Fr. 3'000.-, am 15. September 2010 Fr. 1'000.- und am 16. September 2010 Fr. 1'000.-, insgesamt Fr. 22'500.-. Die Beschwerdeführerin machte keine anderweitigen Zahlungen geltend, weshalb von den Angaben der Vorinstanz auszugehen ist.</w:t>
      </w:r>
    </w:p>
    <w:p>
      <w:r>
        <w:rPr>
          <w:b/>
        </w:rPr>
        <w:t>E. 4.3</w:t>
      </w:r>
    </w:p>
    <w:p>
      <w:r>
        <w:t>Aufgrund des Betreibungsbegehrens vom 9. Dezember 2010 (act. 55) stellte das Betreibungsamt Opfikon am 10. Dezember 2010 einen Zahlungsbefehl über eine Forderung von Fr. 53'419.05 nebst Zins zu 5% seit 10. Dezember 2010, zuzüglich Zinsen von Fr. 6'388.45, Mahn- und Inkassokosten von Fr. 150.- und bisherige Gebühren von Fr. 109.- aus. Als Forderungsurkunden wurden der Anschlussvertrag Nr. 26280 sowie nicht bezahlte Beiträge gemäss Faktura Nr. 1-26280-26280-01-09-1, fällig seit 31.01.2009, und Nr. 1-26280-26280-02-09-1, fällig seit 28.02.2009, genannt.</w:t>
      </w:r>
    </w:p>
    <w:p>
      <w:r>
        <w:rPr>
          <w:b/>
        </w:rPr>
        <w:t>E. 4.4</w:t>
      </w:r>
    </w:p>
    <w:p>
      <w:r>
        <w:t>Die mit Beitragsverfügung vom 8. Februar 2011 festgestellte fällige Forderung von total Fr. 60'166.50 zuzüglich 5% Sollzinsen auf Fr. 53'419.05 seit dem 10. Dezember 2010 kann aufgrund der Akten (Vorakten act. 10, 25, 33, 43, 55) nachvollzogen und die materielle Richtigkeit der Forderungssumme bestätigt werden. Die Beschwerdeführerin bestreitet im vorliegenden Beschwerdeverfahren denn auch nicht die Forderungssumme an sich, sondern die Ausgestaltung des Tilgungsplanes vom 10./16. Dezember 2009 und dessen Abwicklung.</w:t>
      </w:r>
    </w:p>
    <w:p>
      <w:r>
        <w:rPr>
          <w:b/>
        </w:rPr>
        <w:t>E. 4.5</w:t>
      </w:r>
    </w:p>
    <w:p>
      <w:r>
        <w:t>Die Arbeitgeberin ist gemäss Ziff. 4 der Anschlussbedingungen (integrierender Bestandteil der Verfügung betreffend Anschluss der Arbeitgeberin vom 15. Juni 2007, act. 7) verpflichtet, die von der Stiftung geforderten Beiträge fristgerecht zu bezahlen. Es ist festzuhalten, dass die Vorinstanz weder vom Gesetzgeber noch gemäss ihren Anschlussbedingungen dazu verpflichtet ist, mit einer Schuldnerin von fälligen Forderungen einen Tilgungsplan abzuschliessen, die Forderung zu stunden oder das Fortsetzungsbegehren einstweilen auszusetzen. Es liegt im Ermessen der Vorinstanz, ob sie auf Gesuch hin auf einen Tilgungsplan eingeht und wie dieser ausgestaltet wird. Der von den Parteien vereinbarte Tilgungsplan entspricht entgegen den Ausführungen der Beschwerdeführerin einer durchaus verhältnismässigen Zeitplanung, um die gesamte Forderung neben den laufenden Beträgen innert nützlicher Frist zu begleichen. Die Vorinstanz hat ihre Gründe, die gegen eine längere Laufzeit des Tilgungsplans sprechen, nachvollziehbar dargelegt. Die Rüge der Willkür ist daher nicht gerechtfertigt. Die Ratenzahlungen müssten gemäss Vereinbarung jeweils bis spätestens Ende des jeweiligen Monats erfolgen. Die Beschwerdeführerin zahlte bereits die zweite und dritte Rate erst im nachfolgenden Monat, die vierte Rate zu spät und nur zu einem Viertel. Auch die nachfolgenden Ratenzahlungen erfolgten verspätet oder nur teilweise, und ab September 2010 blieben die Ratenzahlungen aus. Eigentlich wäre gemäss Vereinbarung der Gesamtbetrag bereits mit der verspäteten zweiten Ratenzahlung fällig geworden. Die Vorinstanz wartete jedoch aus Kulanz noch einige Ratenzahlungen ab, bevor sie die angedrohten rechtlichen Schritte einleitete. Es ist daher nicht zu beanstanden, dass die Vorinstanz am 9. Dezember 2011 ein Betreibungsbegehren gestellt und am 8. Februar 2011 den Rechtsvorschlag aufgehoben und eine Beitragsverfügung erlassen hat. Die Beschwerde ist aus diesen Gründen abzuweisen.</w:t>
      </w:r>
    </w:p>
    <w:p>
      <w:r>
        <w:rPr>
          <w:b/>
        </w:rPr>
        <w:t>E. 5.1</w:t>
      </w:r>
    </w:p>
    <w:p>
      <w:r>
        <w:t>Dieser Ausgang des Verfahrens hat zur Folge, dass die Beschwerdeführerin kostenpflichtig wird (Art. 63 Abs. 1 VwVG). Die Verfahrenskosten werden in Anwendung des Reglements vom 21. Februar 2008 über die Kosten und Entschädigungen vor dem Bundesverwaltungsgericht (VGKE, SR 173.320.2) auf Fr. 2'000.- festgesetzt und mit dem geleisteten Kostenvorschuss in gleicher Höhe verrechnet.</w:t>
      </w:r>
    </w:p>
    <w:p>
      <w:r>
        <w:rPr>
          <w:b/>
        </w:rPr>
        <w:t>E. 5.2</w:t>
      </w:r>
    </w:p>
    <w:p>
      <w:r>
        <w:t>Der obsiegenden Vorinstanz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