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C-148/2008 vom 12. Februar 2008</w:t>
      </w:r>
    </w:p>
    <w:p>
      <w:r>
        <w:t>Bundesverwaltungsgericht, 2008-02-12, DE</w:t>
      </w:r>
    </w:p>
    <w:p>
      <w:r>
        <w:rPr>
          <w:b/>
        </w:rPr>
        <w:t xml:space="preserve">Quelle: </w:t>
      </w:r>
      <w:r>
        <w:t>https://mcp.opencaselaw.ch/entscheid/bvger_C-148_2008</w:t>
      </w:r>
    </w:p>
    <w:p>
      <w:r>
        <w:t>FR: TAF C-148/2008 du 12 février 2008</w:t>
      </w:r>
    </w:p>
    <w:p>
      <w:r>
        <w:t>IT: TAF C-148/2008 del 12 febbraio 2008</w:t>
      </w:r>
    </w:p>
    <w:p>
      <w:pPr>
        <w:pStyle w:val="Heading2"/>
      </w:pPr>
      <w:r>
        <w:t>Regeste</w:t>
      </w:r>
    </w:p>
    <w:p>
      <w:r>
        <w:t>Beitragsverfügung der Auffangeinrichtung</w:t>
      </w:r>
    </w:p>
    <w:p>
      <w:pPr>
        <w:pStyle w:val="Heading2"/>
      </w:pPr>
      <w:r>
        <w:t>Erwägungen</w:t>
      </w:r>
    </w:p>
    <w:p>
      <w:r>
        <w:rPr>
          <w:b/>
        </w:rPr>
        <w:t>E. 1</w:t>
      </w:r>
    </w:p>
    <w:p>
      <w:r>
        <w:t>Auf die Beschwerde wird nicht eingetreten.</w:t>
      </w:r>
    </w:p>
    <w:p>
      <w:r>
        <w:rPr>
          <w:b/>
        </w:rPr>
        <w:t>E. 2</w:t>
      </w:r>
    </w:p>
    <w:p>
      <w:r>
        <w:t>Die Verfahrenskosten von Fr. 300.- werden dem Beschwerdeführer auferlegt. Dieser Betrag ist innert 30 Tagen nach Eintritt der Rechtskraft des vorliegenden Urteils zu Gunsten der Gerichtskasse zu überweisen.</w:t>
      </w:r>
    </w:p>
    <w:p>
      <w:r>
        <w:rPr>
          <w:b/>
        </w:rPr>
        <w:t>E. 3</w:t>
      </w:r>
    </w:p>
    <w:p>
      <w:r>
        <w:t>Es wird keine Parteientschädigung gesprochen.</w:t>
      </w:r>
    </w:p>
    <w:p>
      <w:r>
        <w:rPr>
          <w:b/>
        </w:rPr>
        <w:t>E. 4</w:t>
      </w:r>
    </w:p>
    <w:p>
      <w:r>
        <w:t>Dieses Urteil geht an: - den Beschwerdeführer (Gerichtsurkunde) - die Vorinstanz (Ref-Nr. 20711963; Gerichtsurkunde) - das Bundesamt für Sozialversicherungen Für die Rechtsmittelbelehrung wird auf die nächste Seite verwiesen. Der Einzelrichter: Der Gerichtsschreiber: Eduard Achermann Daniel Stufetti Rechtsmittelbelehrung: Gegen diesen Entscheid kann innert 30 Tagen nach Eröffnung beim Bundesgericht, Schweizerhofquai 6, 6004 Luzern, Beschwerde in öffentlich-rechtlichen Angelegenheiten geführt werden (Art. 82 ff., 90 ff. und 100 des Bundesgerichtsgesetzes vom 17. Juni 2005 [BGG, SR 173.110]). Die Rechtsschrift ist in einer Amtssprache abzufassen und hat die Begehren, deren Begründung mit Angabe der Beweismittel und die Unterschrift zu enthalten. Der angefochtene Entscheid und die Beweismittel sind, soweit sie der Beschwerdeführer in Händen hat, beizulegen (vgl.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