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C-1488/2016 vom 22. Juni 2016</w:t>
      </w:r>
    </w:p>
    <w:p>
      <w:r>
        <w:t>Bundesverwaltungsgericht, 2016-06-22, IT</w:t>
      </w:r>
    </w:p>
    <w:p>
      <w:r>
        <w:rPr>
          <w:b/>
        </w:rPr>
        <w:t xml:space="preserve">Quelle: </w:t>
      </w:r>
      <w:r>
        <w:t>https://mcp.opencaselaw.ch/entscheid/bvger_C-1488_2016</w:t>
      </w:r>
    </w:p>
    <w:p>
      <w:r>
        <w:t>FR: TAF C-1488/2016 du 22 juin 2016</w:t>
      </w:r>
    </w:p>
    <w:p>
      <w:r>
        <w:t>IT: TAF C-1488/2016 del 22 giugno 2016</w:t>
      </w:r>
    </w:p>
    <w:p>
      <w:pPr>
        <w:pStyle w:val="Heading2"/>
      </w:pPr>
      <w:r>
        <w:t>Regeste</w:t>
      </w:r>
    </w:p>
    <w:p>
      <w:r>
        <w:t>Rendite</w:t>
      </w:r>
    </w:p>
    <w:p>
      <w:pPr>
        <w:pStyle w:val="Heading2"/>
      </w:pPr>
      <w:r>
        <w:t>Erwägungen</w:t>
      </w:r>
    </w:p>
    <w:p>
      <w:r>
        <w:rPr>
          <w:b/>
        </w:rPr>
        <w:t>E. 1</w:t>
      </w:r>
    </w:p>
    <w:p>
      <w:r>
        <w:t>Riservate le eccezioni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menzionate all'art. 33 LTAF. In particolare, le decisioni rese dalla CSC possono essere impugnate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sono applicabili all'assicurazione per la vecchiaia e per i superstiti, sempre che la presente legge non preveda espressamente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w:t>
      </w:r>
    </w:p>
    <w:p>
      <w:r>
        <w:t>Di principio, il giudice delle assicurazioni sociali esamina la decisione impugnata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4</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Se è intervenuto un cambiamento delle norme legislative nel corso del periodo sottoposto ad esame giudiziario, il diritto alle prestazioni si determina secondo le vecchie disposizioni per il periodo anteriore e secondo le nuove a partire della loro entrata in vigore (applicazione pro rata temporis; DTF 130 V 445). Per quanto riguarda il diritto interno in concreto lo stato di fatto che deve essere giudicato giuridicamente o che produce conseguenze giuridiche si realizza con il compimento del 65° anno di età, data dell'evento assicurato che apre il diritto alla rendita ordinaria di vecchiaia, ossia il xx xx 2015 (DTF 130 V 156 consid. 5.2).</w:t>
      </w:r>
    </w:p>
    <w:p>
      <w:r>
        <w:rPr>
          <w:b/>
        </w:rPr>
        <w:t>E. 5</w:t>
      </w:r>
    </w:p>
    <w:p>
      <w:r>
        <w:t>Il ricorrente è cittadino di uno Stato membro della Comunità europea, per cui è applicabile, di principio, l'ALC (RS 0.142.112.681), entrato in vigore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5.1</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5.2</w:t>
      </w:r>
    </w:p>
    <w:p>
      <w:r>
        <w:t>Gli atti giuridici elencati nella sezione B dell'allegato II rappresentano diverse decisioni della Commissione amministrativa per il coordinamento dei sistemi di sicurezza sociale, mentre quelli esposti nella sezione C corrispondono a due raccomandazioni della stessa commissione. 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w:t>
      </w:r>
    </w:p>
    <w:p>
      <w:r>
        <w:rPr>
          <w:b/>
        </w:rPr>
        <w:t>E. 5.3</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5.4</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6</w:t>
      </w:r>
    </w:p>
    <w:p>
      <w:r>
        <w:t>Oggetto del contendere è il diritto alla rendita di vecchiaia dell'insorgente, segnatamente la durata contributiva. Al riguardo l'assicurato sostiene, dapprima in sede d'opposizione, di aver lavorato per quattro mesi nel 1968 in un albergo fra Coira e St. Moritz. In sede ricorsuale egli afferma di aver svolto attività lucrativa presso l'Hôtel B._______ di Lenzerheide, ma non per un solo mese come figura sul suo conto individuale. Dal canto suo, la CSC, nonostante alcune ricerche, non ha ritrovato ulteriore contribuzione. Comunque, rileva l'autorità inferiore, anche nell'ipotesi in cui detti contributi fossero stati ritrovati, la circostanza sarebbe irrilevante dal momento che l'interessato non raggiunge il periodo minimo contributivo di un anno.</w:t>
      </w:r>
    </w:p>
    <w:p>
      <w:r>
        <w:rPr>
          <w:b/>
        </w:rPr>
        <w:t>E. 7.1</w:t>
      </w:r>
    </w:p>
    <w:p>
      <w:r>
        <w:t>Possono pretendere una rendita ordinaria di vecchiaia tutti gli aventi diritto ai quali possono essere computati almeno un anno intero di reddito o di accredito per compiti educativi (art. 29 cpv. 1 LAVS).</w:t>
      </w:r>
    </w:p>
    <w:p>
      <w:r>
        <w:rPr>
          <w:b/>
        </w:rPr>
        <w:t>E. 7.2</w:t>
      </w:r>
    </w:p>
    <w:p>
      <w:r>
        <w:t>In base all'art. 30ter cpv. 1 LAVS, per ogni assicurato obbligato a pagare i contributi è tenuto un conto individuale sul quale sono annotate le indicazioni necessarie al calcolo delle rendite ordinarie.</w:t>
      </w:r>
    </w:p>
    <w:p>
      <w:r>
        <w:rPr>
          <w:b/>
        </w:rPr>
        <w:t>E. 7.3</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 rettificazione dell'estratto conto entro 30 giorni dal ricevimento (art. 141 cpv. 2 OAVS). La cassa di compensazione si pronuncia mediante decisione.</w:t>
      </w:r>
    </w:p>
    <w:p>
      <w:r>
        <w:rPr>
          <w:b/>
        </w:rPr>
        <w:t>E. 7.4</w:t>
      </w:r>
    </w:p>
    <w:p>
      <w:r>
        <w:t>In materia di prova della durata contributiva, il TFA ha precisato che nel caso in cui venga documentato che lo straniero era al beneficio di un permesso C, oppure un permesso di tipo B (annuale), occorre ritenere una durata contributiva completa (sentenza del TFA H 94/84 del 24 luglio 1985). In altre parole, il permesso di tipo B è assimilato a domicilio in Svizzera ai sensi dell'art. 24 cpv. 2 del Codice civile: di conseguenza, giusta l'art. 1a lett. a LAVS, l'interessato è da ritenersi persona assicurata per tutta la durata di validità del permesso, sempre che abbia versato il contributo minimo annuale di cui agli articoli 28 e 50 OAVS. In caso di permesso stagionale (A) solo le tavole surriferite sono applicabili, in assenza di certificati di lavoro (cfr. sentenza del TFA H 90/97 del 22 aprile 1998). Nella sentenza H 195/01 del 17 luglio 2002, la massima autorità giudiziaria ha rinviato gli atti all'amministrazione affinché completasse in modo preciso l'istruttoria. Il TFA ha in sostanza ritenuto come sia necessario indagare su ogni elemento atto a determinare la durata di contribuzione e la contribuzione stessa, se necessario, presso l'autorità cantonale (p. es. l'Ufficio cantonale degli stranieri) e, se ancora esistenti, presso gli ex datori di lavoro. A questo proposito l'allora TFA si è espresso nelle sentenze H 161/01 del 21 agosto 2001, H 163/01 del 25 settembre 2001 e H 336/01 del 26 aprile 2002.</w:t>
      </w:r>
    </w:p>
    <w:p>
      <w:r>
        <w:rPr>
          <w:b/>
        </w:rPr>
        <w:t>E. 7.5</w:t>
      </w:r>
    </w:p>
    <w:p>
      <w:r>
        <w:t>Per determinare il periodo di contribuzione relativo agli anni compresi fra il 1948 ed il 1968, il Tribunale federale della assicurazioni ha stabilito che in assenza di certificati di lavoro attestanti la durata esatta dell'attività, occorre servirsi unicamente della tavole pubblicate a tal fine (DTF 107 V 7). In effetti, i conti individuali che si riferiscono al periodo anteriore al 1969 non contengono la registrazione della durata contributiva in mesi.</w:t>
      </w:r>
    </w:p>
    <w:p>
      <w:r>
        <w:rPr>
          <w:b/>
        </w:rPr>
        <w:t>E. 7.6</w:t>
      </w:r>
    </w:p>
    <w:p>
      <w:r>
        <w:t>Per 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registrazione siano evidenti o debitamente provati. Secondo la giurisprudenza, si può operare una rettifica qualora sia rapportata la prova assoluta che un datore di lavoro ha effettivamente trattenuto i contributi AVS sui redditi versati o che una convenzione di salario netto - mediante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7.7</w:t>
      </w:r>
    </w:p>
    <w:p>
      <w:r>
        <w:t>Secondo la giurisprudenza, per motivi legati alla sicurezza del diritto, occorre mostrarsi severi in materia di apprezzamento delle prove nell'ipotesi in cui un assicurato sostiene, in occasione della nascita del diritto a prestazioni, di aver esercitato un'attività lavorativa soggetta ad obbligo contributivo più estesa di quella accertata nei conti individuali. La regola in tema di prova indicata dall'art. 141 cpv. 3 OAVS, secondo cui la rettifica delle iscrizioni nel momento in cui si verifica l'evento assicurato pretende la prova piena, non esclude in ogni modo l'applicazione del principio inquisitorio, di modo che questa deve essere fornita secondo le regole usuali sull'assunzione e l'onere della prova prevalenti nell'ambito delle assicurazioni sociali, l'obbligo di collaborare della parte essendo in questo caso accresciuto (DTF 107 V 12 consid. 2a, 117 V 265 consid. 3d, sentenza del Tribunale federale H 193/04 dell'11 gennaio 2006 consid. 2). Indagini presso il datore di lavoro si impongono in particolare in presenza di indicazioni concrete e credibili. Va però precisato che nell'ambito delle assicurazioni sociali non esiste il principio secondo il quale l'amministrazione o il giudice devono statuire, nel dubbio, in favore dell'assicurato (DTF 126 V 319 consid. 5a).</w:t>
      </w:r>
    </w:p>
    <w:p>
      <w:r>
        <w:rPr>
          <w:b/>
        </w:rPr>
        <w:t>E. 8.1</w:t>
      </w:r>
    </w:p>
    <w:p>
      <w:r>
        <w:t>In concreto il ricorrente non ha prodotto documenti a comprova di quanto asserito, né spontaneamente né in seguito alla richiesta espressa della Cassa. Anzi, le sue affermazioni appaiono a tratti incoerenti. Dapprima (in sede di opposizione, doc. 15) egli precisa di aver lavorato nel 1968 da maggio ad agosto per un albergo situato fra Coira e St. Moritz. Con il ricorso, invece, afferma che il periodo svolto presso l'Hôtel B._______ di Lenzerheide, nel 1972, è di quattro mesi e non di un solo mese.</w:t>
      </w:r>
    </w:p>
    <w:p>
      <w:r>
        <w:rPr>
          <w:b/>
        </w:rPr>
        <w:t>E. 8.2</w:t>
      </w:r>
    </w:p>
    <w:p>
      <w:r>
        <w:t>Ora, l'amministrazione, sulla scorta delle indicazioni fornite dall'assicurato, ha effettuato nuove ricerche. L'albergo in questione, tramite un responsabile, ha dichiarato di non possedere più documenti risalenti a più di 43 anni fa (doc. 28). Dal canto suo, la cassa di compensazione "hotela", a cui era affiliato l'albergo in questione, interpellata in proposito, ha confermato il tenore del precedente conto individuale già fornito, rilevando come non sussistano contributi dal 1968 al 1971 (doc. 25).</w:t>
      </w:r>
    </w:p>
    <w:p>
      <w:r>
        <w:rPr>
          <w:b/>
        </w:rPr>
        <w:t>E. 8.3</w:t>
      </w:r>
    </w:p>
    <w:p>
      <w:r>
        <w:t>Il ricorrente non avendo fornito maggiori dettagli circa la sua attività nel nostro Paese (fogli paga, attestato di lavoro), né altre informazioni utili, il giudice non possiede elementi per eventualmente ordinare un'inchiesta più approfondita. Al riguardo va infatti rilevato che il principio indagatorio non vale illimitatamente. L'obbligo di collaborare entra infatti in linea di conto per quelle circostanze - come nel caso in esame - che la parte conosce meglio e che l'amministrazione non è in grado di verificare oppure può farlo soltanto applicando un dispendio di tempo irragionevole (sentenza del TF 9C_238/15 del 6 luglio 2015 consid. 3.2, Moser/Beusch/Kneubühler, Prozessieren vor dem Bundesverwaltungsgericht, Basilea 2013, pag. 22 N 1.49-1.50 e giurisprudenza citata in particolare DTF 130 II 464 consid. 6.6.1).</w:t>
      </w:r>
    </w:p>
    <w:p>
      <w:r>
        <w:rPr>
          <w:b/>
        </w:rPr>
        <w:t>E. 8.4</w:t>
      </w:r>
    </w:p>
    <w:p>
      <w:r>
        <w:t>La durata d'assicurazione, controllata anche in questa sede, risulta esatta. Il conto individuale non riporta la durata di contribuzione in mesi (doc. 9), ma l'importo indicato quale reddito è esiguo (fr. 415.-).</w:t>
      </w:r>
    </w:p>
    <w:p>
      <w:r>
        <w:rPr>
          <w:b/>
        </w:rPr>
        <w:t>E. 9</w:t>
      </w:r>
    </w:p>
    <w:p>
      <w:r>
        <w:t>Infine, come ricordato dalla CSC in due occasioni, ossia nella decisione impugnata del 9 febbraio 2016 e con la risposta al ricorso del 29 aprile 2016 (doc. TAF 5), anche nell'ipotesi più favorevole per il ricorrente, ossia dell'eventuale riconoscimento dei tre mesi contributivi da lui reclamati (oltre a quello riconosciuto), l'esito della presente vertenza sarebbe identico. Infatti, come sopra ricordato, per aver diritto ad una rendita dell'assicurazione svizzera per la vecchiaia occorre che il richiedente possa vantare un periodo contributivo di almeno un anno. Questa condizione è manifestamente carente.</w:t>
      </w:r>
    </w:p>
    <w:p>
      <w:r>
        <w:rPr>
          <w:b/>
        </w:rPr>
        <w:t>E. 10.1</w:t>
      </w:r>
    </w:p>
    <w:p>
      <w:r>
        <w:t>In queste circostanze il ricorso deve essere respinto e la decisione impugnata confermata. Il ricorso, manifestamente infondato, può essere evaso da un giudice unico in applicazione dell'art. 85bis cpv. 3 LAVS.</w:t>
      </w:r>
    </w:p>
    <w:p>
      <w:r>
        <w:rPr>
          <w:b/>
        </w:rPr>
        <w:t>E. 10.2</w:t>
      </w:r>
    </w:p>
    <w:p>
      <w:r>
        <w:t>Non sono prelevate spese processuali ( art. 85bis cpv. 2 LAVS), né, visto l'esito della procedura, si assegnano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