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C-1366/2016 vom 12. April 2018</w:t>
      </w:r>
    </w:p>
    <w:p>
      <w:r>
        <w:t>Bundesverwaltungsgericht, 2018-04-12, DE</w:t>
      </w:r>
    </w:p>
    <w:p>
      <w:r>
        <w:rPr>
          <w:b/>
        </w:rPr>
        <w:t xml:space="preserve">Quelle: </w:t>
      </w:r>
      <w:r>
        <w:t>https://mcp.opencaselaw.ch/entscheid/bvger_C-1366_2016</w:t>
      </w:r>
    </w:p>
    <w:p>
      <w:r>
        <w:t>FR: TAF C-1366/2016 du 12 avril 2018</w:t>
      </w:r>
    </w:p>
    <w:p>
      <w:r>
        <w:t>IT: TAF C-1366/2016 del 12 aprile 2018</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B._______ ist als zugelassene Unfallversicherung mit öffentlich-rechtlichen Aufgaben des Bundes betraut und als solche eine Vorinstanz im Sinne von Art. 33 Bst. h VGG.</w:t>
      </w:r>
    </w:p>
    <w:p>
      <w:r>
        <w:rPr>
          <w:b/>
        </w:rPr>
        <w:t>E. 1.2</w:t>
      </w:r>
    </w:p>
    <w:p>
      <w:r>
        <w:t>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Anfechtungsobjekt ist vorliegend der Einspracheentscheid der Vorinstanz vom 17. Dezember 2015, in welchem sie die Verfügung vom Oktober 2015 bestätigt, mit welcher der Beschwerdeführer in neue Gefahrenklassen, Stufen und Unterklassen eingereiht und der Endprämiensatz neu festgesetzt wurde. Somit ist das Bundesverwaltungsgericht für die Beurteilung der Streitsache zuständig.</w:t>
      </w:r>
    </w:p>
    <w:p>
      <w:r>
        <w:rPr>
          <w:b/>
        </w:rPr>
        <w:t>E. 1.3</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1.4</w:t>
      </w:r>
    </w:p>
    <w:p>
      <w:r>
        <w:t>Der Beschwerdeführer hat am vorinstanzlichen Verfahren teilgenom-men, ist als Adressat durch den angefochtenen Einspracheentscheid vom 17. Dezember 2015 in besonderer Weise berührt und hat an deren Aufhebung oder Änderung ein schutzwürdiges Interesse (Art. 48 Abs. 1 VwVG; vgl. auch Art. 59 ATSG). Er ist deshalb zur Beschwerde legitimiert.</w:t>
      </w:r>
    </w:p>
    <w:p>
      <w:r>
        <w:rPr>
          <w:b/>
        </w:rPr>
        <w:t>E. 1.5.1</w:t>
      </w:r>
    </w:p>
    <w:p>
      <w:r>
        <w:t>Die Beschwerde wurde frist- und formgerecht eingereicht (Art. 50 Abs. 1 i.V.m. Art. 21 Abs. 2 und 22a Abs. 1 Bst. c VwVG; vgl. auch Art. 60 Abs. 1 und Abs. 2 i.V.m. Art. 38 Abs. 4 Bst. c und 39 Abs. 2 ATSG). Da auch der Kostenvorschuss von Fr. 1'500.- rechtzeitig bezahlt wurde, ist auf die Beschwerde mit Ausnahme der Rügen betreffend die konkrete Prämienfestsetzung und die Verletzung von Vertragsrecht (s. oben E. 1.2 und nachfolgende E.) einzutreten.</w:t>
      </w:r>
    </w:p>
    <w:p>
      <w:r>
        <w:rPr>
          <w:b/>
        </w:rPr>
        <w:t>E. 1.5.2</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 (vgl. E. 1.2 hiervor). Was die konkrete Festsetzung der Prämie und die Verletzung von Vertragsrecht betrifft, ist das Bundesverwaltungsgericht für die Behandlung dieser Rügen nicht zuständig, weshalb diesbezüglich nicht auf die Beschwerde einzutreten ist (vgl. zur Abgrenzung die Urteile des BVGer C-1362/2016 vom 23. März 2017 E. 1.2 und C-1363/2016 vom 19. Juni 2017 E. 1.2 mit Hinweis auf Urteil des BGer U 18/03 vom 20. November 2003 E. 4.3.2).</w:t>
      </w:r>
    </w:p>
    <w:p>
      <w:r>
        <w:rPr>
          <w:b/>
        </w:rPr>
        <w:t>E. 1.6</w:t>
      </w:r>
    </w:p>
    <w:p>
      <w:r>
        <w:t>Anfechtungs- und Streitgegenstand bildet demnach die Neueinreihung in den Prämientarif. Aufgrund der Ausführungen des Beschwerdeführers ist streitig und zu prüfen, ob für die Neueinreihung und der damit verbundenen Prämienerhöhung ausreichende und nachvollziehbare Gründe vorliegen resp. ob die Vorinstanz die Notwendigkeit und das Ausmass der Prämienerhöhung in rechtsgenüglicher Weise nachgewiesen hat. Nicht streitig und nicht zu prüfen ist die vertragliche Regelung, wonach dem Versicherten im Falle einer Kündigung nach Art. 92 Abs. 5 UVG kein Kündigungsrecht vor Vertragsablauf zusteht (vgl. zur Abgrenzung E. 1.5.2 hiervor).</w:t>
      </w:r>
    </w:p>
    <w:p>
      <w:r>
        <w:rPr>
          <w:b/>
        </w:rPr>
        <w:t>E. 1.7.1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1.7.2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1.7.3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1.7.4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w:t>
      </w:r>
    </w:p>
    <w:p>
      <w:r>
        <w:t>Zunächst sind die für die Einreihung der Betriebe wichtigsten gesetzlichen Bestimmungen, massgebenden Grundsätze sowie die massgeblichen Tarifbestimmungen wiederzugeben.</w:t>
      </w:r>
    </w:p>
    <w:p>
      <w:r>
        <w:rPr>
          <w:b/>
        </w:rPr>
        <w:t>E. 2.1</w:t>
      </w:r>
    </w:p>
    <w:p>
      <w:r>
        <w:t>Für die Durchführung der Unfallversicherung sind einheitliche Rechnungsgrundlagen zu verwenden. Der Bundesrat erlässt Richtlinien (Art. 89 Abs. 1 UVG).</w:t>
      </w:r>
    </w:p>
    <w:p>
      <w:r>
        <w:rPr>
          <w:b/>
        </w:rPr>
        <w:t>E. 2.2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2.3</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der Verordnung über die Unfallversicherung vom 20. Dezember 1982 [UVV, SR 832.202]). Gemäss Art. 115 Abs. 1 UVV werden die Prämien - unter Vorbehalt der in den Bst. a bis d genannten Abweichungen - auf dem versicherten Verdienst im Sinne von Art. 22 Abs. 1 und 2 UVV erhoben.</w:t>
      </w:r>
    </w:p>
    <w:p>
      <w:r>
        <w:rPr>
          <w:b/>
        </w:rPr>
        <w:t>E. 2.4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2.5</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2.6</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2.7</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ehemalige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2.8</w:t>
      </w:r>
    </w:p>
    <w:p>
      <w:r>
        <w:t>Laut dem hier anwendbaren Prämientarif der C._______, gültig ab dem 1. Januar 2016 (act. 16), werden die Betriebe sowohl in der BUV als auch in der NBUV in Gefahrenklassen des Tarifs eingereiht. In der BUV erfolgt alsdann eine Einreihung in Stufen, in der NBUV eine Einreihung in Unterklassen. Eine nachträgliche höhere Einstufung in eine andere Gefahrenstufe ist bei Kleinbetrieben (ohne Erfahrungstarifierung) in der BUV und in der NBUV aufgrund von Sanierungen möglich, bei Grossbetrieben aus der Anwendung der Erfahrungstarifierung (S. 4, 5). In Bst. C des Tarifs (S. 9 f.) wird die Berechnung der Prämiensätze in der BUV und der NBUV (Risikoprämie, Verwaltungskostenzusätze, Unfallverhütungsbeiträge, Prämienzuschläge für Teuerungszulagen) beschrieben. Laut Bst. D (S. 13 f.) wird bei Grossbetrieben - ein solcher ist vorliegend der Beschwerdeführer im Bereich NBU aufgrund des Erreichens der in Bst. D Ziff. 4 (S. 13 f.) beschriebenen Limiten - die betriebsindividuelle Risikoerfahrung bei der Zuteilung zu den Stufen bzw. Unterklassen des Prämientarifs für den jeweiligen Versicherungszweig als zusätzlicher Risikofaktor berücksichtigt (Erfahrungstarifierung). Die Anwendung des Verfahrens ist obligatorisch. Weiter wird in Bst. D der Rhythmus der Erfahrungstarifierung, die Beobachtungsperiode und die Kalkulation beschrieben (S. 14, 15). Im Anhang zum Tarif werden u. a. fiktive Berechnungsbeispiele dargestellt.</w:t>
      </w:r>
    </w:p>
    <w:p>
      <w:r>
        <w:rPr>
          <w:b/>
        </w:rPr>
        <w:t>E. 3.1</w:t>
      </w:r>
    </w:p>
    <w:p>
      <w:r>
        <w:t>Der Beschwerdeführer macht zwar nicht explizit eine Verletzung des rechtlichen Gehörs infolge einer mangelhaften Begründung geltend. Immerhin führt er in der Replik aus, dass eine Anfechtung der Anpassung der Prämienzuschläge erst nach Einsicht in die Vernehmlassung substantiell möglich gewesen sei, da die Aufschlüsselung der Endprämien in die einzelnen Prämienkomponenten bis und mit dem Einspracheentscheid nicht offengelegt worden sei. Eine substanziierte Anfechtung sei so - unter Hinweis auf BGE 124 II 149 E. 2a - nicht möglich gewesen (BVGer-act. 13 Rz. 1 f.). Diese Ausführungen beinhalten die Rüge, durch eine mangelhafte Begründung des angefochtenen Einspracheentscheides sei das rechtliche Gehör des Beschwerdeführers verletzt worden, was nachfolgend zu prüfen ist.</w:t>
      </w:r>
    </w:p>
    <w:p>
      <w:r>
        <w:rPr>
          <w:b/>
        </w:rPr>
        <w:t>E. 3.2.1</w:t>
      </w:r>
    </w:p>
    <w:p>
      <w:r>
        <w:t>Das rechtliche Gehör (vgl. dazu Art. 29 Abs. 2 BV; Art. 42 Abs. 2 ATSG; Art. 29 VwVG)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3.2.2</w:t>
      </w:r>
    </w:p>
    <w:p>
      <w:r>
        <w:t>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136 I 229 E. 5.2; Urteil des BGer 9C_257/2011 vom 25. August 2011 E. 5.1, je mit Hinweisen).</w:t>
      </w:r>
    </w:p>
    <w:p>
      <w:r>
        <w:rPr>
          <w:b/>
        </w:rPr>
        <w:t>E. 3.3.1</w:t>
      </w:r>
    </w:p>
    <w:p>
      <w:r>
        <w:t>Die Vorinstanz hat die Gründe für die Erhöhung der Risikoprämie in den Ziffern 6 bis 11 ihres Einspracheentscheides vom 17. Dezember 2015 dargelegt (vgl. dazu act. 15 Rz. 6-11). Sie verweist auf ihren Ermessensspielraum, die durchgeführte Erfahrungstarifierung sowie der daraus resultierenden Entwicklung der Schadensummen in der BUV und NBUV, welche es erforderlich gemacht hätten, den Beschwerdeführer sowohl in eine höhere BU-Stufe als auch in eine höhere NBU-Unterklasse einzuteilen.</w:t>
      </w:r>
    </w:p>
    <w:p>
      <w:r>
        <w:rPr>
          <w:b/>
        </w:rPr>
        <w:t>E. 3.3.2</w:t>
      </w:r>
    </w:p>
    <w:p>
      <w:r>
        <w:t>Diese Begründung ist zwar kurz, aber dennoch vorliegend für eine sachgerechte Anfechtung des Entscheides ausreichend, auch wenn eine Aufschlüsselung der verschiedenen Prämienbestandteile in Verletzung von Art. 120 Abs. 1 UVV nicht erfolgt ist. Höhere Anforderungen an die Begründungspflicht wären beispielsweise dann zu stellen, wenn der Verwaltung infolge Ermessen und unbestimmter Rechtsbegriffe ein Spielraum eingeräumt wird (siehe BGE 127 V 431 E. 2) oder ein besonders komplexer Sachverhalt zu beurteilen ist (Urteil des EVG I 3/05 vom 17. Juni 2005 E. 3.2). Solche Umstände, welche eine detailliertere Entscheidbegründung erfordert hätten, lagen hier nicht vor (vgl. dazu Urteil des BVGer C-1362/2016 vom 23. März 2017 E. 4.4 m.H.). Soweit also der Beschwerdeführer rügt, die Vorinstanz habe nie in nachvollziehbarer Weise begründet, weshalb sie eine Erhöhung der Risikoprämie vorgenommen hat, steht nicht die aus dem Anspruch auf rechtliches Gehör fliessende Begründungspflicht in Frage, sondern die Rechtmässigkeit der Einreihung. Daraus folgt, dass die Vorinstanz den Gehörsanspruch des Beschwerdeführers hinsichtlich der Hauptsache, der Erhöhung der Risikoprämie, nicht verletzt hat.</w:t>
      </w:r>
    </w:p>
    <w:p>
      <w:r>
        <w:rPr>
          <w:b/>
        </w:rPr>
        <w:t>E. 3.4</w:t>
      </w:r>
    </w:p>
    <w:p>
      <w:r>
        <w:t>Nicht gefolgt werden kann deshalb auch den Ausführungen des Beschwerdeführers in der Replik, wonach die Verfügung nichtig sei, da die Einzelkomponenten der angepassten Prämien nicht offengelegt worden seien (BVGer-act. 13 Rz. 2). Nichtigkeit ist nur unter ganz bestimmten eng umschriebenen Vorrausetzungen anzunehmen ist. Nach ständiger Rechtsprechung ist eine fehlerhafte Verfügung nach Art. 5 Abs. 1 VwVG nur ausnahmsweise nichtig, wenn der Mangel besonders schwer und offensichtlich oder zumindest leicht erkennbar ist; zudem darf die Rechtssicherheit durch die Annahme der Nichtigkeit nicht ernsthaft gefährdet sein. Als Nichtigkeitsgründe fallen vorab die funktionelle und sachliche Unzuständigkeit der entscheidenden Behörde sowie krasse Verfahrensfehler in Betracht. Nur ausserordentlich schwerwiegende inhaltliche Mängel führen zur Nichtigkeit (BGE 138 III 49 E. 4.4.3 S. 56; Urteil des BGer 9C_320/2014 vom 29. Januar 2015 E. 4.1 mit Hinweisen). Als nichtig wäre namentlich eine Verfügung anzusehen, die einen unmöglichen Inhalt hat, bei der die Fehlerhaftigkeit an ihr selbst zum Ausdruck kommt, bei tatsächlicher Unmöglichkeit des Vollzugs oder wenn sie unklar oder unbestimmt ist (Urteil des BGer 5P.178/2003 vom 2. Juni 2003 E. 3.2). Eine unzureichende Begründung der Verfügung stellt aber keinen Nichtigkeitsgrund dar (vgl. Urteil des BGer 2A.61/2006 vom 2. März 2006 E. 2.2; Urteile des BVGer C-1365/2016 vom 24. August 2017 E. 3 und C-7527/2014 vom 12. August 2015 E. 2.2). Die mangelnde explizite Aufteilung der Prämienbestandteile führen demnach nicht zur Nichtigkeit des angefochtenen Einspracheentscheids vom 17. Dezember 2015.</w:t>
      </w:r>
    </w:p>
    <w:p>
      <w:r>
        <w:rPr>
          <w:b/>
        </w:rPr>
        <w:t>E. 3.5</w:t>
      </w:r>
    </w:p>
    <w:p>
      <w:r>
        <w:t>Die Vorinstanz hat nebst den Risikoprämien auch die Prämien für den Verwaltungskostenzuschlag, für den Unfallverhütungsbeitrag, für den Umlagebeitrag und für die Teuerungszulagen erhöht. Dazu hat sie sich weder in der Verfügung noch im Einspracheentscheid geäussert. Deshalb stellt sich die Frage, ob eine Begründung für die Erhöhung dieser "übrigen Prämienbestandteile" hätte erfolgen müssen, um eine Verletzung des rechtlichen Gehörs zu vermeiden. Das Bundesverwaltungsgericht hat diese Frage in einem - ebenfalls die Vorinstanz betreffenden - gleich gelagerten Fall im Ergebnis gestützt auf eine summarische Prüfung verneint mit der Begründung, dass die "übrigen Prämienbestandteile" in Prozenten des Risikotarifs erhoben würden, sodass der Grund für die Erhöhung leicht nachvollzogen werden könne. Auf eine eingehendere Prüfung der Frage konnte indes mit Blick auf die nachfolgenden Erwägungen ebenso verzichtet werden wie auf die Prüfung der Frage, ob allenfalls eine Heilung möglich wäre (vgl. Urteil des BVGer C-1362/2016 E. 4.7). Dies gilt auch im vorliegenden Fall, welcher bezüglich dieser Frage formeller Natur mit dem genannten Urteil gleich gelagert ist.</w:t>
      </w:r>
    </w:p>
    <w:p>
      <w:r>
        <w:rPr>
          <w:b/>
        </w:rPr>
        <w:t>E. 4</w:t>
      </w:r>
    </w:p>
    <w:p>
      <w:r>
        <w:t>Aufgrund der Akten ist vorliegend im Wesentlichen von folgendem Sachverhalt auszugehen:</w:t>
      </w:r>
    </w:p>
    <w:p>
      <w:r>
        <w:rPr>
          <w:b/>
        </w:rPr>
        <w:t>E. 4.1</w:t>
      </w:r>
    </w:p>
    <w:p>
      <w:r>
        <w:t>Am 1. Januar 2016 setzte die C._______ einen neuen Tarif in Kraft (act. 16) und ersetzte damit ihren Tarif vom 1. Januar 2014 (act. 5). Im neuen Tarif wurden «Hauspflegebetriebe» neu in die Gefahrenklasse 641 für BU (bisher:64) und 209 für NBU (bisher: 12) eingeteilt (act. 17). Die Vorinstanz übernahm die durch die C._______ erfolgte Einreihung des Beschwerdeführers in die Gefahrenklassen. Gleichzeitig per 1. Januar 2016 hat die Vorinstanz den Beschwerdeführer neu in die Stufe 7 für BU und in die Unterklasse 10 für NBU - dem Durchschnittswert - eingereiht. Es erfolgten somit neu ab dem 1. Januar 2016 Erhöhungen in der BUV um zwei Stufen (von 5 auf 7) und in der NBUV um eine Unterklasse (von 9 auf 10 [Durchschnittswert]), was - zumindest bei der BU-Versicherung - eine massive Erhöhung des Prämiensatzes darstellt.</w:t>
      </w:r>
    </w:p>
    <w:p>
      <w:r>
        <w:rPr>
          <w:b/>
        </w:rPr>
        <w:t>E. 4.2.1</w:t>
      </w:r>
    </w:p>
    <w:p>
      <w:r>
        <w:t>Die Vorinstanz begründete diese Erhöhung(en) in der Verfügung mit der gestiegenen Lebenserwartung und mit der Zunahme der Behandlungskosten (act. 13). In ihrem Einspracheentscheid (act. 15) begründet sie die Erhöhung mit dem neuen Tarif sowie (neu) mit dem Umstand, dass sie beim Beschwerdeführer die Erfahrungstarifierung angewandt habe, aufgrund welcher sich ab 2011 generell und von 2013 auf 2014 im Speziellen eine Zunahme der Schadensumme in der BU sowie insbesondere in der NBU gezeigt habe. Dies habe zu einer Erhöhung der Prämie geführt, ansonsten wäre die Prämie für allfällige künftige Leistungen nicht mehr kostendeckend (vgl. Ziffern 6 bis 11 des Einspracheentscheides). In der Vernehmlassung und in der Duplik verwies die Vorinstanz erneut auf den neuen Tarif der C._______ (act. 16) sowie auf ein Schreiben des BAG vom 26. Februar 2015 (act. 10), welche beide Anlass geboten hätten, die Prämiensätze aller bei ihr versicherten Betriebe zu überprüfen, anzupassen und auch mit den Anforderungen des BAG in Einklang zu bringen (BVGer-act. 10 Ziff. 8 und 9; BVGer-act. 17 Ziff. 2 sowie 8-14). Die Überprüfung habe ergeben, dass der ursprüngliche Einreihungsentscheid einer Änderung bedurft habe. In diesem Sinne seien auch die Voraussetzungen einer Wiedererwägung vorliegend gegeben. Eine Anpassung der Prämiensätze an die Risikogemeinschaft sei notwendig und somit zulässig gewesen (BVG-act. 17 Ziffer 13-16). Schliesslich machte die Vorinstanz auch in der Duplik vom 14. September 2016 noch geltend, die Prämienerhöhung sei - unter Geltendmachung der clausula rebus sic stantibus - auf den neuen Tarif zurückzuführen (BVGer-act. 17 Ziffer 18 f.).</w:t>
      </w:r>
    </w:p>
    <w:p>
      <w:r>
        <w:rPr>
          <w:b/>
        </w:rPr>
        <w:t>E. 4.2.2</w:t>
      </w:r>
    </w:p>
    <w:p>
      <w:r>
        <w:t>Der Beschwerdeführer liess geltend machen, die Erhöhung der Prämie lasse sich nicht mit der Einführung des neuen Tarifs der C._______ und mit der gestiegenen Lebenserwartung sowie der Zunahme der Behandlungskosten der Risikogemeinschaft begründen. Die behaupteten höheren Schadenaufwendungen hätten sich im Tarif der Risikogemeinschaft, welcher der Beschwerdeführer zugeteilt worden sei, niederschlagen müssen, was eben nicht der Fall gewesen sei. Die Verhältnisse hätten sich seit dem Vertragsabschluss im Verlaufe des Jahres 2014 in keiner Weise geändert. Der Vorinstanz sei es deshalb verwehrt, die sogenannte «clausula rebus sic stantibus» anzurufen. Vom zwischenzeitlichen Eintritt einer Äquivalenzstörung könne keine Rede sein (BVGer-act. 2 Ziff. 1-3; BVGer-act.13 Ziffer 5 ff.).</w:t>
      </w:r>
    </w:p>
    <w:p>
      <w:r>
        <w:rPr>
          <w:b/>
        </w:rPr>
        <w:t>E. 4.2.3</w:t>
      </w:r>
    </w:p>
    <w:p>
      <w:r>
        <w:t>Den Akten ist zu entnehmen, dass der Beschwerdeführer in der Gefahrenklassifikation des Tarifs neuen Nummern (641 in der BUV [vorher 64], 209 in der NBUV [vorher 12]) zugeteilt wurde (act. 13). Die Endprämiensätze in der BUV und in der NBUV blieben gleich (4.56 bzw. 16.23 Promille), wobei in der BUV sich dieser Satz auf die Stufe 10 und in der NBUV auf die Unterklasse 10 bezog (vgl. act. 6 und 17). Inwieweit sich die Vorinstanz unter diesen Umständen bei der Neueinreihung, verbunden mit einer massiven Prämienerhöhung (in der BUV von 2.21 auf 3,09 Promille; in der NBUV erfolgte eine Erhöhung von 14,95 auf 15,72 Promille), auf den Tarif berufen will, kann deshalb nicht nachvollzogen werden. In den Akten finden sich keine Hinweise dafür, dass sich die von der Vorinstanz geltend gemachte gestiegene Lebenserwartung oder die geltend gemachte Zunahme der Behandlungskosten im Prämientarif der C._______ in der Risikogemeinschaft «Hauspflegebetriebe» niedergeschlagen hätte. Insgesamt lässt sich die (mit der gestiegenen Lebenserwartung und Zunahme der Behandlungskosten in der Berufskategorie des Beschwerdeführers begründete) Neueinreihung in die höhere Stufe bzw. in die höhere Unterklasse - in Eigenverantwortung der Vorinstanz - nicht mit dem neuen Tarif begründen. Im Einspracheentscheid, in der Vernehmlassung und in der Duplik macht die Vorinstanz denn auch nicht mehr hauptsächlich geltend, der neue Tarif sei Grund für die Prämienerhöhung, sondern sie bringt nun vor, der neue Tarif sei Anlass gewesen, die Einreihung zu überprüfen. Allerdings wird auch in der Duplik in Ziff. 18 f. noch geltend gemacht, die Prämienerhöhung sei - unter Geltendmachung der clausula rebus sic stantibus - auf den neuen Tarif zurückzuführen, was aufgrund der Akten nicht nachvollzogen werden kann. Insgesamt kann die Neueinreihung bzw. die Prämienerhöhung wie dargestellt nicht auf den neuen Tarif zurückgeführt werden.</w:t>
      </w:r>
    </w:p>
    <w:p>
      <w:r>
        <w:rPr>
          <w:b/>
        </w:rPr>
        <w:t>E. 4.3.1</w:t>
      </w:r>
    </w:p>
    <w:p>
      <w:r>
        <w:t>Weiter liess der Beschwerdeführer rügen, aus dem Schreiben des BAG vom 26. Februar 2015 (act. 10) lasse sich für die vorliegende Streitsache nichts ableiten; dieses tauge nicht als Begründung für die angefochtene Prämienerhöhung, wie sie im Beschwerdeverfahren nachgeschoben werde. Selbst wenn das BAG die Vorinstanz angewiesen hätte, aussertariflich, aufgrund eines geschäftspolitischen Entscheides gewährte Rabatte zu korrigieren und tarifgemässe Durchschnittsprämien zu verlangen, könnte dies nicht als Grund für einen Verstoss gegen die Vertragstreue dienen. Es sei nicht Aufgabe des BAG, gesellschaftsindividuelle UVG-Prämientarife zu genehmigen (BVG-act. 13 Ziff. 12 f.).</w:t>
      </w:r>
    </w:p>
    <w:p>
      <w:r>
        <w:rPr>
          <w:b/>
        </w:rPr>
        <w:t>E. 4.3.2</w:t>
      </w:r>
    </w:p>
    <w:p>
      <w:r>
        <w:t>Die Vorinstanz macht dazu geltend, dieser Aussage des Beschwerdeführers müsse widersprochen werden. Das BAG habe die Vorinstanz in ihrem Schreiben vom 26. Februar 2015 aufgefordert, die Risikoprämien so festzulegen, dass sie den Nettoprämien der Risikoklasse entsprächen. Die Erfahrungstarifierung habe ergeben, dass vorliegend eine Anpassung der Nettoprämiensätze erforderlich sei. Zudem sei der UVG-Tarif der C._______ sehr wohl von der Aufsichtsbehörde genehmigt worden (BVGer-act. 17 Ziff. 20 und 22).</w:t>
      </w:r>
    </w:p>
    <w:p>
      <w:r>
        <w:rPr>
          <w:b/>
        </w:rPr>
        <w:t>E. 4.3.3</w:t>
      </w:r>
    </w:p>
    <w:p>
      <w:r>
        <w:t>Ob es sich beim Schreiben des BAG vom 26. Februar 2015 um eine reine Empfehlung oder um eine Anweisung zu einem bestimmten Tun aufgrund festgestellter genereller Mängel gehandelt hat, kann hier offenbleiben. Im Schreiben des BAG wurde die Vorinstanz aufgefordert, die Nettoprämiensätze des Tarifs so festzulegen, dass keine systematische Querfinanzierung zwischen Risikoklassen entstehe (act. 10). Soweit dieses Schreiben lesbar und nicht geschwärzt ist, ist ihm keine Anweisung zu entnehmen, die Einreihung des Beschwerdeführers und die entsprechenden Prämiensätze einseitig anzupassen. Somit beinhaltet dieses Schreiben an die Vorinstanz keine Erlaubnis, von der Rechtsordnung abzuweichen und ohne Begründung wie auch ohne Belege einseitig einen Vertrag abzuändern. Die Prüfung der Rechtmässigkeit einer individuell-konkreten Neueinreihung bleibt im Übrigen dem Bundesverwaltungsgericht vorbehalten (Art. 109 Bst. b UVG; so auch Urteil C-1362/2016 E. 5.3.3).</w:t>
      </w:r>
    </w:p>
    <w:p>
      <w:r>
        <w:rPr>
          <w:b/>
        </w:rPr>
        <w:t>E. 4.4.1</w:t>
      </w:r>
    </w:p>
    <w:p>
      <w:r>
        <w:t>Weiter liess der Beschwerdeführer sinngemäss vorbringen, die Vorinstanz sei darauf zu behaften, dass sie beim Abschluss des Vertrags Preisnachlässe im Gewand von unter den Durchschnittswerten liegenden Stufen respektive Unterklassen festgelegt habe. Aus der Erfahrungstarifierung ergebe sich, dass der Beschwerdeführer rein rechnerisch in die BU-Gefahrenstufe 10 und die NBU-Unterklasse 10 einzuteilen wäre, was der Durchschnitts- oder Basisprämie der Risikogemeinschaft entspräche. Es sei davon auszugehen, dass auch im Jahre 2014 eine Erfahrungstarifierung vorgenommen worden sein müsse, wobei der Beschwerdeführer im Rahmen eines geschäftspolitischen Entscheids - im Vergleich zum per 1. Januar 2016 angehobenen Prämienniveau - von einem grösseren Prämienrabatt profitiert habe. Diesbezügliche Details blieben indessen im Dunkeln. Jedenfalls blieben die Erklärungsversuche für ein verschlechtertes Schadenrendement schleierhaft, da die jährlichen Schadenaufwendungen im Zeitraum von 2009 bis 2015 bei der BUV stets unter der gemäss Police veranschlagten Risikoprämie gelegen hätten und bei der NBUV lediglich im Jahr 2014 höher als die Nettoprämie gewesen seien. Über eine längere Zeitdauer betrachtet, lasse sich keine zu tiefe Prämie ermitteln (BVGer-act. 13 Ziff. 5 ff.).</w:t>
      </w:r>
    </w:p>
    <w:p>
      <w:r>
        <w:rPr>
          <w:b/>
        </w:rPr>
        <w:t>E. 4.4.2</w:t>
      </w:r>
    </w:p>
    <w:p>
      <w:r>
        <w:t>Die Vorinstanz wendet dagegen ein, sie sei berechtigt gewesen, eine Anpassung der Prämiensätze aufgrund der Risikoerfahrung vorzunehmen. Es sei nicht von der Hand zu weisen, dass die Vorinstanz mit dem damaligen Entscheid eine gewisse Kulanz zu Gunsten des Beschwerdeführers habe walten lassen. Daraus könne aber kein genereller Vertrauensschutz für die Zukunft abgeleitet werden. Die Erhöhung der Prämiensätze sei aufgrund der korrekten Anwendung der Erfahrungstarifierung, welche gezeigt habe, dass die Schadensumme im Verlauf der Jahre zugenommen habe, rechtmässig erfolgt. Insbesondere im Bereich des Nichtberufsunfalls sei die Schadensumme im Jahr 2014 erheblich gestiegen (BVGer-act. 17 Ziff. 10 ff.).</w:t>
      </w:r>
    </w:p>
    <w:p>
      <w:r>
        <w:rPr>
          <w:b/>
        </w:rPr>
        <w:t>E. 4.4.3</w:t>
      </w:r>
    </w:p>
    <w:p>
      <w:r>
        <w:t>Aus den Akten ist nicht ersichtlich, ob die Vorinstanz die ursprüngliche Einreihung unter Anwendung des Systems der Basisprämie oder unter Anwendung der Erfahrungstarifierung (zusätzliche Berücksichtigung der betriebsindividuellen Risikoerfahrung) vorgenommen hat. Die Vorinstanz weist jedoch darauf hin, dass sie bei Vertragsbeginn hinsichtlich der Zuteilung der Stufen und Unterklassen eine gewisse Kulanz zu Gunsten des Beschwerdeführers habe walten lassen und sich daraus kein unbefristeter Vertrauensschutz ableiten liesse. Bereits ab 2011 hätten die Schadenfälle zugenommen. Sie führt also sinngemäss aus, bereits bei Vertragsabschluss habe ein höheres Risiko bestanden.</w:t>
      </w:r>
    </w:p>
    <w:p>
      <w:r>
        <w:rPr>
          <w:b/>
        </w:rPr>
        <w:t>E. 4.4.4</w:t>
      </w:r>
    </w:p>
    <w:p>
      <w:r>
        <w:t>Das Bundesverwaltungsgericht geht davon aus, dass die ursprüngliche Einreihung im Zeitpunkt des Vertragsabschlusses rechtskonform und unter Wahrung der einschlägigen Prinzipien der Gegenseitigkeit und Risikogerechtigkeit zustande gekommen ist und dass die Vorinstanz sich bei der ursprünglichen Einreihung - im Rahmen des ihr zustehenden grossen Ermessens - auf objektive Kriterien gestützt hat (vgl. dazu statt vieler Urteile des BVGer C-1362/2016 vom 23. März 2017 E. 5.6 sowie C-1365/2015 vom 24. August 2017 E. 4.4.3). Konkrete Hinweise, welche auf eine ursprünglich fehlerhafte Einreihung schliessen liessen, sind weder aus den Erwägungen in der Verfügung vom Oktober bzw. im Einspracheentscheid vom 17. Dezember 2015 noch aus den im Beschwerdeverfahren getätigten Ausführungen der Vorinstanz noch aus ihren Akten ersichtlich und werden von der Vorinstanz vorliegend auch nicht substantiiert geltend gemacht. In der Vernehmlassung und in der Duplik wird zwar in allgemeiner Weise das Verfahren für eine Einreihung erläutert. Fallbezogene Zahlen oder Daten, welche eine ursprünglich falsche Einreihung belegen würden, z.B. zur Erfahrungstarifierung der Risikogruppe «Heimpflegebetriebe» oder Erfahrungstarifierung des Beschwerdeführers, fehlen vollständig (vgl. Anhang 1.1. des Tarifs 2016 [act. 16 S. 16 f.), ebenfalls Zahlen oder Daten zu den Schadenrückstellungen dieser Risikogruppe (vgl. Anhang 1.3 S. 18 f.). In den Akten finden sich dazu nur fiktive Beispiele (Anhang 2). Insbesondere konkrete Zahlen für die Risikogruppe «Heimpflegebetriebe», auf welche sich die Vorinstanz stützen könnte, liegen keine vor. Weder in der Verfügung, im angefochtenen Einspracheentscheid noch in der Vernehmlassung oder in der Duplik befindet sich ein Aktenstück, welches die ursprüngliche Falscheinreihung bzw. die Notwendigkeit der Neueinreihung im konkreten Fall mit Zahlen begründen oder belegen würde. Die Vorinstanz hat diesbezüglich die Folgen des Nichtnachweises zu tragen. Auf Art. 92 Abs. 5 UVG kann sich die Vorinstanz im Zusammenhang mit einer ursprünglichen Falscheinreihung ohnehin nicht berufen, sondern nur bei einer notwendigen neuen Einreihung (vgl. Urteile des BVGer C-1368/2016 vom 8. Mai 2017 E. 5.6.2 in fine und C-1365/2016 vom 24. August 2017 E. 4.4.3).</w:t>
      </w:r>
    </w:p>
    <w:p>
      <w:r>
        <w:rPr>
          <w:b/>
        </w:rPr>
        <w:t>E. 4.4.5</w:t>
      </w:r>
    </w:p>
    <w:p>
      <w:r>
        <w:t>Soweit die Vorinstanz die Prämienerhöhung in ihrem Einspracheentscheid mit der Erfahrungstarifierung und demnach mit einer Änderung des Risikos bzw. mit einer deutlichen Zunahme der Schadensummen, mithin einer erheblichen Veränderung der Verhältnisse begründet, ist ihr Folgendes entgegen zu halten:</w:t>
      </w:r>
    </w:p>
    <w:p>
      <w:r>
        <w:rPr>
          <w:b/>
        </w:rPr>
        <w:t>E. 4.4.5.1</w:t>
      </w:r>
    </w:p>
    <w:p>
      <w:r>
        <w:t>Betreffend der nachträglich durchgeführten und vorliegend ins Recht gelegten Erfahrungstarifierung, welche gemäss UVG-Tarif der C._______ zu einer nachträglichen Umstufung resp. Umklassierung berechtigen würde (vgl. dazu act. 16 Ziff. 6.1 f. S. 4 f.), ist zunächst darauf hinzuweisen, dass bei dieser Methode mit mathematischen Modellen die individuelle Schadenserfahrung eines Betriebes untersucht und diese der Gesamtbelastung aus allen UVG-Verträgen eines Versicherers (in derselben Risikoklasse) gegenübergestellt wird. Neben der Schadenerfahrung des gesamten Bestands wird somit auch zusätzlich die individuelle Schadenerfahrung berücksichtigt, indem aus dem Schadenverlauf in der Vergangenheit Rückschlüsse auf die Risikomerkmale des individuellen Risikos und damit auf dessen risikoadäquate Prämie gezogen werden. Das heisst, die Erfahrungstarifierung ist als zusätzlicher und nicht als isoliert zu betrachtender Risikofaktor zu berücksichtigten (vgl. Urteil des BGer U 502/05 vom 16. November 2006 E. 2 und E. 3.3; in diesem Sinne auch der Wortlaut des UVG-Tarifs der C._______ [Ausgabe 01.2016], act. 16 Bst. D Ziff. 1.1 S. 15, vgl. auch E. 2.8 hiervor).</w:t>
      </w:r>
    </w:p>
    <w:p>
      <w:r>
        <w:rPr>
          <w:b/>
        </w:rPr>
        <w:t>E. 4.4.5.2</w:t>
      </w:r>
    </w:p>
    <w:p>
      <w:r>
        <w:t>Denn Grundlage für die Ermittlung des Unfallrisikos eines Betriebes bildet immer noch die nach mathematisch-statistischen Methoden erfasste Risikoerfahrung innerhalb der Risikogemeinschaft, zu welcher das Unternehmen gehört, während einer Beobachtungsperiode. Die daraus sich ergebende Prämie stellt einen für alle Betriebe der betreffenden Risikogemeinschaft gültigen Referenzwert dar. Die einheitliche Erhebung dieser Durchschnittsprämie innerhalb derselben Risikogemeinschaft entspräche denn auch dem Solidaritätsprinzip, das Unfallrisiko durch eine Vielzahl von Betrieben gemeinsam abdecken zu lassen. Da dieses Prinzip indessen nicht überstrapaziert werden darf, sind signifikant nicht mehr im Bereich der üblichen Zufallsschwankungen liegende Abweichungen der Zahl und der Kosten der Unfälle und Berufskrankheiten vom statistisch zu erwartenden Wert als sekundäres Risikomerkmal bei der Prämienbemessung für den betreffenden Betrieb mitzuberücksichtigen. Dadurch wird erreicht, dass überdurchschnittlich hohe Fehlbeträge nicht auf die Gesamtheit der übrigen Betriebe der Risikogemeinschaft abgewälzt werden. Umgekehrt soll nicht nur die Risikogemeinschaft, sondern auch der einzelne Betrieb selbst von seinen besonders günstigen Versicherungsergebnissen (Zahl und Kosten der Unfälle und Berufskrankheiten) profitieren (vgl. BGE 112 V 318 E. 3 und E. 5c; Urteil des BGer U 241/03 vom 2. Juni 2004 E. 3.2.1). Die Erfahrungstarifierung dient somit - soweit die Voraussetzungen für ihre Anwendbarkeit erfüllt sind - als Hilfsmittel, um ein Überstrapazieren des Solidaritätsprinzips zu verhindern.</w:t>
      </w:r>
    </w:p>
    <w:p>
      <w:r>
        <w:rPr>
          <w:b/>
        </w:rPr>
        <w:t>E. 4.4.5.3</w:t>
      </w:r>
    </w:p>
    <w:p>
      <w:r>
        <w:t>Wie bereits ausgeführt (E. 4.2.3 hiervor), ist laut Tarif das Risiko der Risikogemeinschaft «Hauspflegebetriebe» in der BUV und NBUV gleichgeblieben. Spezifische Tatsachen oder Verhältnisse, welche eine Erhöhung der Stufe (BUV) respektive der Unterklasse (NBUV) zu rechtfertigen vermöchten, werden von der Vorinstanz vorliegend nicht substantiiert vorgebracht oder gar nachgewiesen und sind auch aus den Akten nicht ersichtlich. Im Weiteren ist auch unklar, ob die erstmalige Einreihung unter Anwendung des Systems der Basisprämie oder unter Anwendung der Erfahrungstarifierung erfolgte (E. 4.4.3 hiervor). Zudem wurde bereits auf die fehlenden fallbezogenen Zahlen oder Daten zur Erfahrungstarifierung der Risikogruppe «Heimpflegebetriebe» und fehlenden Zahlen oder Daten zu den Schadenrückstellungen dieser Risikogruppe hingewiesen (E. 4.4.4 hiervor). Bereits aus diesem Grund lässt sich die Neueinreihung nicht rechtsgenüglich nachvollziehen, da aufgrund der vollständig fehlenden Daten der Risikogruppe «Heimpflegebetriebe» nicht beurteilt werden kann, ob das Solidartätsprinzip durch die zusätzlich zu berücksichtigende betriebsindividuelle Risikoerfahrung des Beschwerdeführers (Erfahrungstarifierung) überstrapaziert wird (vgl. E. 4.4.5.2 hiervor). Zudem erweist sich auch die durchgeführte Erfahrungstarifierung insofern als nicht nachvollziehbar, als auch hier die zur Berechnung erforderlichen Daten zu den Schadenrückstellungen vollständig fehlen (vgl. act. 16 Bst. D Anhänge 1.1. und 1.2 S. 18 f.). Zudem ist vorliegend darauf hinzuweisen, dass der Beschwerdeführer lediglich in der NBUV die erforderliche Limite mindestens einmal erreicht hat. Gemäss den anwendbaren Tarifbestimmungen hätte demnach eine Erfahrungstarifierung lediglich in diesem Versicherungszweig angewandt werden dürfen (vgl. act. 16 Bst. D Ziff. 1.1, Ziff. 2 und Ziff. 4 [insb. zweiter Absatz]), während eine höhere Einstufung in der BU nicht mit der durchgeführten Erfahrungstarifierung hätte begründet werden können.</w:t>
      </w:r>
    </w:p>
    <w:p>
      <w:r>
        <w:rPr>
          <w:b/>
        </w:rPr>
        <w:t>E. 4.4.5.4</w:t>
      </w:r>
    </w:p>
    <w:p>
      <w:r>
        <w:t>Doch selbst wenn auf die durchgeführte Erfahrungstarifierung abzustellen wäre, ist darauf hinzuweisen, dass gemäss dem eingereichten Berechnungsblatt (vgl. act. 12) - worauf der Beschwerdeführer auch zutreffend hinweist - die Nettoprämien die Unfallkosten in der vorliegend einschlägigen sechsjährigen Beobachtungsperiode (2009 bis 2014; vgl. act. 16 Bst. D S. 15 f.) insgesamt überstiegen. In der BUV waren die Netto-Prämien stets höher als die Unfallkosten. In der NBUV waren die Unfallkosten lediglich in den Jahren 2009 (gerundet Fr. 307.-) und 2014 (gerundet Fr. 25'699.-) höher als die Netto-Prämien. Insgesamt waren die Nettoprämien indes auch in der NBUV höher als die Unfallkosten. Der durchschnittliche Schadenaufwand belief sich in der BUV (Fr. 650.-) auf lediglich 23 % der erhobenen Prämie (Fr. 2'790.- [= 1.7 perthousand der durchschnittlichen Jahreslohnsumme von Fr. 1'641'229.-]); in der NBUV (Fr. 14'688.-) lag er bei 78 % (Fr. 18'620.- [12.03 perthousand der durchschnittlichen Jahreslohnsumme von Fr. 1'547'876.-]). Einzig aus dem Umstand, dass sich die Schadensumme insbesondere in der NBUV von 2013 auf 2014 markant erhöht habe, lässt sich mithin eine Erhöhung der Unterklasse nicht begründen, handelt es sich doch aufgrund der dem Bundesverwaltungsgericht vorliegend zur Verfügung stehenden Daten (vgl. act. 12) lediglich um eine Abweichung, die sich im Bereich der üblichen Zufallsschwankung bewegt und für sich alleine keine Erhöhung der Prämie zu rechtfertigen vermag, zumal - wie bereits dargelegt (E. 4.4.5.3 hiervor) - aufgrund der fehlenden Daten nicht ersichtlich ist, inwiefern das Solidaritätsprinzip in der Risikogemeinschaft «Hauspflegebetriebe» durch diesen einmaligen Ausreisser überstrapaziert sein soll.</w:t>
      </w:r>
    </w:p>
    <w:p>
      <w:r>
        <w:rPr>
          <w:b/>
        </w:rPr>
        <w:t>E. 4.4.6</w:t>
      </w:r>
    </w:p>
    <w:p>
      <w:r>
        <w:t>Damit hat die Vorinstanz die Folgen der Beweislosigkeit zu tragen. Die Voraussetzungen für die Neueinreihung bzw. für eine einseitige Vertragsanpassung - mit Art. 92 Abs. 5 UVG als gesetzliche Grundlage - liegen nicht vor. Falls also die Vorinstanz geltend machen will, dass nach Vertragsabschluss eine erhebliche Risikoerhöhung bekannt geworden sei, so ist dies weder nachvollziehbar begründet noch belegt und die Neueinreihung ist rechtswidrig. Unerheblich bleibt deshalb, dass in einem durch Art. 92 Abs. 5 UVG gedeckten Fall - welcher hier nicht vorliegt - der Beschwerdeführer kein Kündigungsrecht hätte.</w:t>
      </w:r>
    </w:p>
    <w:p>
      <w:r>
        <w:rPr>
          <w:b/>
        </w:rPr>
        <w:t>E. 5</w:t>
      </w:r>
    </w:p>
    <w:p>
      <w:r>
        <w:t>Zusammenfassend ist festzuhalten, dass die Neueinreihung nicht nachvollziehbar begründet ist. Einerseits lässt sich die (mit der gestiegenen Lebenserwartung und Zunahme der Behandlungskosten in der Berufskategorie des Beschwerdeführers begründete) Neueinreihung in die höhere Stufe bzw. in die höhere Unterklasse - in Eigenverantwortung der Vorinstanz - nicht mit dem neuen Tarif begründen. Andererseits kann der Vorinstanz nicht gefolgt werden, soweit sie argumentiert, es sei nach Vertragsabschluss eine wesentliche Risikoänderung bekannt geworden, da eine solche weder nachvollziehbar begründet noch belegt ist. Die Neueinreihung erweist sich demnach als rechtswidrig (vgl. hierzu auch Urteil C-1362/2016 E. 5.5.2). Die Voraussetzungen für eine einseitige Vertragsänderung liegen nicht vor. Der vorliegend angefochtene Einspracheentscheid, welcher die Verfügung vom "Oktober 2015" ersetzt hatte, ist damit ersatzlos aufzuheben. Bei diesem Ergebnis erübrigt sich eine nähere Prüfung der im Zusammenhang mit der Erhöhung der Prämienbestandteile (Verwaltungskostenzuschlag etc.) vorgebrachten Rüge. Festzuhalten bleibt, dass sich die Vorinstanz rechtsprechungsgemäss (BGE 131 V 431 E. 6) nicht auf Art. 113 Abs. 3 UVV beziehungsweise Art. 92 Abs. 5 UVG stützen kann, wenn sie die übrigen Prämienbestandteile erhöhen will. Schliesslich braucht mit Blick auf das vorliegende Ergebnis auch der vom Beschwerdeführer erhobene Vorwurf der Verletzung von Treu und Glauben im Sinne von Art. 9 der Bundesverfassung der Schweizerischen Eidgenossenschaft vom 18. April 1999 (BV; SR 101) nicht mehr geprüft zu werden (vgl. zum Ganzen auch Urteile des BVGer C-1362/2016 und C-1363/2016 E. 5.7/5.5 und 6).</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Infolge Gutheissung der Beschwerde sind dem Beschwerdeführer keine Verfahrenskosten aufzuerlegen. Der von ihm geleistete Kostenvorschuss in der Höhe von Fr. 1'500.- ist ihm nach Rechtskraft des vorliegenden Urteils zurückzuerstatten. Der Vorinstanz werden ebenfalls keine Verfahrenskosten auferlegt (Art. 63 Abs. 2 VwVG).</w:t>
      </w:r>
    </w:p>
    <w:p>
      <w:r>
        <w:rPr>
          <w:b/>
        </w:rPr>
        <w:t>E. 6.2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auf insgesamt Fr. 4'000.- festzusetzen (inkl. Auslagen und Mehrwertsteuer; Art. 9 Abs. 1 in Verbindung mit Art. 10 Abs. 2 VGKE). Die unterliegende Vorinstanz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