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C-1366/2012 vom 4. Oktober 2012</w:t>
      </w:r>
    </w:p>
    <w:p>
      <w:r>
        <w:t>Bundesverwaltungsgericht, 2012-10-04, DE</w:t>
      </w:r>
    </w:p>
    <w:p>
      <w:r>
        <w:rPr>
          <w:b/>
        </w:rPr>
        <w:t xml:space="preserve">Quelle: </w:t>
      </w:r>
      <w:r>
        <w:t>https://mcp.opencaselaw.ch/entscheid/bvger_C-1366_2012</w:t>
      </w:r>
    </w:p>
    <w:p>
      <w:r>
        <w:t>FR: TAF C-1366/2012 du 4 octobre 2012</w:t>
      </w:r>
    </w:p>
    <w:p>
      <w:r>
        <w:t>IT: TAF C-1366/2012 del 4 ottobre 2012</w:t>
      </w:r>
    </w:p>
    <w:p>
      <w:pPr>
        <w:pStyle w:val="Heading2"/>
      </w:pPr>
      <w:r>
        <w:t>Regeste</w:t>
      </w:r>
    </w:p>
    <w:p>
      <w:r>
        <w:t>Rentenrevision</w:t>
      </w:r>
    </w:p>
    <w:p>
      <w:pPr>
        <w:pStyle w:val="Heading2"/>
      </w:pPr>
      <w:r>
        <w:t>Erwägungen</w:t>
      </w:r>
    </w:p>
    <w:p>
      <w:r>
        <w:rPr>
          <w:b/>
        </w:rPr>
        <w:t>E. 1</w:t>
      </w:r>
    </w:p>
    <w:p>
      <w:r>
        <w:t>Die Beschwerde wird insoweit gutgeheissen, als dass die Verfügung vom 1. Februar 2012 aufgehoben und die Sache an die Vorinstanz zurückgewiesen wird.</w:t>
      </w:r>
    </w:p>
    <w:p>
      <w:r>
        <w:rPr>
          <w:b/>
        </w:rPr>
        <w:t>E. 2</w:t>
      </w:r>
    </w:p>
    <w:p>
      <w:r>
        <w:t>Die Vorinstanz wird aufgefordert, den Sachverhalt im Sinne der Erwägungen ergänzend abzuklären und anschliessend neu über den Rentenanspruch zu verfügen.</w:t>
      </w:r>
    </w:p>
    <w:p>
      <w:r>
        <w:rPr>
          <w:b/>
        </w:rPr>
        <w:t>E. 3</w:t>
      </w:r>
    </w:p>
    <w:p>
      <w:r>
        <w:t>Es werden keine Verfahrenskosten erhoben. Der am 3. April 2012 geleistete Kostenvorschuss von Fr. 400.- wird nach Eintreten der Rechtskraft des vorliegenden Urteils zurückerstattet.</w:t>
      </w:r>
    </w:p>
    <w:p>
      <w:r>
        <w:rPr>
          <w:b/>
        </w:rPr>
        <w:t>E. 4</w:t>
      </w:r>
    </w:p>
    <w:p>
      <w:r>
        <w:t>Es wird keine Parteientschädigung ausgerichtet.</w:t>
      </w:r>
    </w:p>
    <w:p>
      <w:r>
        <w:rPr>
          <w:b/>
        </w:rPr>
        <w:t>E. 5</w:t>
      </w:r>
    </w:p>
    <w:p>
      <w:r>
        <w:t>Dieses Urteil geht an: - die Beschwerdeführerin (Einschreiben mit Rückschein; Beilage: Rückerstattungsformular) - die Vorinstanz (Ref-Nr. [...]; Einschreiben; Beilage im Doppel: Stellungnahme vom 20.9.2012 inkl. Beilagen)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