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C-1361/2012 vom 13. November 2012</w:t>
      </w:r>
    </w:p>
    <w:p>
      <w:r>
        <w:t>Bundesverwaltungsgericht, 2012-11-13, DE</w:t>
      </w:r>
    </w:p>
    <w:p>
      <w:r>
        <w:rPr>
          <w:b/>
        </w:rPr>
        <w:t xml:space="preserve">Quelle: </w:t>
      </w:r>
      <w:r>
        <w:t>https://mcp.opencaselaw.ch/entscheid/bvger_C-1361_2012</w:t>
      </w:r>
    </w:p>
    <w:p>
      <w:r>
        <w:t>FR: TAF C-1361/2012 du 13 novembre 2012</w:t>
      </w:r>
    </w:p>
    <w:p>
      <w:r>
        <w:t>IT: TAF C-1361/2012 del 13 novembre 2012</w:t>
      </w:r>
    </w:p>
    <w:p>
      <w:pPr>
        <w:pStyle w:val="Heading2"/>
      </w:pPr>
      <w:r>
        <w:t>Regeste</w:t>
      </w:r>
    </w:p>
    <w:p>
      <w:r>
        <w:t>Mindestbeitragsdauer</w:t>
      </w:r>
    </w:p>
    <w:p>
      <w:pPr>
        <w:pStyle w:val="Heading2"/>
      </w:pPr>
      <w:r>
        <w:t>Erwägungen</w:t>
      </w:r>
    </w:p>
    <w:p>
      <w:r>
        <w:rPr>
          <w:b/>
        </w:rPr>
        <w:t>E. 3</w:t>
      </w:r>
    </w:p>
    <w:p>
      <w:r>
        <w:t>Vorliegend ist strittig und vom Bundesverwaltungsgericht zu prüfen, ob die SAK bei der Ermittlung der Beitragsdauer der Beschwerdeführerin zu Recht lediglich von einer Beitragszeit von drei Monaten ausgegangen ist und ihr daher keine Rente zugesprochen hat.</w:t>
      </w:r>
    </w:p>
    <w:p>
      <w:r>
        <w:rPr>
          <w:b/>
        </w:rPr>
        <w:t>E. 3.1</w:t>
      </w:r>
    </w:p>
    <w:p>
      <w:r>
        <w:t>Anspruch auf eine ordentliche Alters- oder Hinterlassenenrente haben die rentenberechtigten Personen, denen für mindestens ein volles Jahr Einkommen, Erziehungs- oder Betreuungsgutschriften an­ge­rechnet werden können, oder ihre Hinterlassenen (Art. 29 Abs. 1 AHVG).</w:t>
      </w:r>
    </w:p>
    <w:p>
      <w:r>
        <w:rPr>
          <w:b/>
        </w:rPr>
        <w:t>E. 3.2</w:t>
      </w:r>
    </w:p>
    <w:p>
      <w:r>
        <w:t>Gemäss Art. 44 Abs. 1 der Verordnung Nr. 1408/71 sind die Leis­tungsansprüche eines Arbeitnehmers oder eines Selbständigen, für den die Rechtsvorschriften von zwei oder mehr Mitgliedstaaten gal­ten, und die Leistungsansprüche seiner Hinterbliebenen nach diesem Kapitel (Art. 44 bis Art. 51a) festzustellen. Ist nach den Rechtsvor­schriften eines Mitgliedstaats der Erwerb, die Auf­rechterhaltung oder das Wiederaufleben des Anspruchs auf die Leistungen eines Systems, das kein Sondersystem im Sinne des Abs. 2 oder 3 ist, davon ab­hängig, dass Versicherungs- oder Wohn­zeiten zurückgelegt worden sind, berücksichtigt der zuständige Träger dieses Mitgliedstaats, soweit er­forderlich, die nach den Rechtsvor­schriften jedes anderen Mitglied­staats zurückgelegten Versicherungs- oder Wohnzeiten; dabei ist unwesentlich, ob diese in einem allge­mei­nen oder in einem Sondersystem, in einem System für Arbeitnehmer oder in einem System für Selbstständige zurückgelegt worden sind. Zu diesem Zweck berücksichtigt er diese Zeiten, als ob es sich um nach den von ihm anzuwendenden Rechtsvorschriften zurückgelegte Zeiten handelte (Art. 45 Abs. 1 Verordnung Nr. 1408/71). Sind die Voraussetzungen für den Leis­tungsanspruch nach den Rechts­vorschriften eines Mitgliedstaats nur nach Anwendung des Art. 45 und/oder des Art. 40 Abs. 3 erfüllt, so gilt Folgendes: Der zuständige Träger berechnet den theoretischen Betrag der Leis­tung, auf die die betreffende Person Anspruch hätte, wenn alle nach den für den Arbeitnehmer oder Selbstständigen geltenden Rechts­vor­schriften der Mitgliedstaaten zurückgelegten Versicherungs- und/oder Wohnzeiten nur in dem betreffenden Staat und nach den für diesen Träger zum Zeitpunkt der Feststellung der Leistung geltenden Rechts­vorschriften zurückgelegt worden wären. Ist nach diesen Rechts­vorschriften der Betrag der Leistung von der Dauer der zurückgelegten Zeiten unabhängig, so gilt dieser Betrag als theoretischer Betrag (Art. 46 Abs. 2 lit. a Verordnung Nr. 1408/71). Der zuständige Träger ermittelt sodann den tatsächlich geschuldeten Betrag auf der Grundlage des unter Buchstabe a) genannten theo­retischen Betrages nach dem Verhältnis zwischen den nach seinen Rechtsvorschriften vor Eintritt des Versicherungsfalles zurückgelegten Versicherungs- oder Wohnzeiten und den gesamten nach den Rechts­vorschriften aller beteiligten Mitgliedstaaten vor Eintritt des Versiche­rungs­falles zurückgelegten Versicherungs- und Wohnzeiten (Art. 46 Abs. 2 lit. b Verordnung Nr. 1408/71). Der Träger eines Mitgliedstaats ist ungeachtet des Art. 46 Abs. 2 nicht ver­pflichtet, Leistungen aus Zeiten zu gewähren, die nach den von ihm an­ge­wendeten Rechtsvorschriften zurückgelegt wurden und im Zeit­punkt des Versicherungsfalls zu berücksichtigen sind, wenn die Dauer dieser Zeiten weniger als ein Jahr beträgt und auf Grund allein dieser Zeiten kein Leistungsanspruch nach diesen Rechtsvorschriften erwor­ben worden ist (Art. 48 Abs. 1 Verordnung Nr. 1408/71). Die in Abs. 1 genannten Zeiten werden vom zuständigen Träger jedes anderen Mit­gliedstaats bei der Anwendung von Art. 46 Abs. 2 - mit Ausnahme von lit. b - berücksichtigt (Art. 48 Abs. 2 Verordnung Nr. 1408/71).</w:t>
      </w:r>
    </w:p>
    <w:p>
      <w:r>
        <w:rPr>
          <w:b/>
        </w:rPr>
        <w:t>E. 3.3</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3.3.1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3.3.2</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Erw. 3b und 3d).</w:t>
      </w:r>
    </w:p>
    <w:p>
      <w:r>
        <w:rPr>
          <w:b/>
        </w:rPr>
        <w:t>E. 3.3.3</w:t>
      </w:r>
    </w:p>
    <w:p>
      <w:r>
        <w:t>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w:t>
      </w:r>
    </w:p>
    <w:p>
      <w:r>
        <w:rPr>
          <w:b/>
        </w:rPr>
        <w:t>E. 3.4</w:t>
      </w:r>
    </w:p>
    <w:p>
      <w:r>
        <w:t>Die Beschwerdeführerin machte vorliegend geltend, sie habe vom 1. August 1959 bis zum 30. April 1906 (recte: 1960) bei A._______ in M._______ gearbeitet und gewohnt; vom 1. Oktober 1962 bis 30. April 1963 habe sie bei Dr. B._______ in S._______ gearbeitet und bei C._______ in S._______ gewohnt. Insgesamt betrage ihre Versicherungszeit in der Schweiz somit 16 Monate, weshalb sie einen Anspruch auf eine Altersrente habe.</w:t>
      </w:r>
    </w:p>
    <w:p>
      <w:r>
        <w:rPr>
          <w:b/>
        </w:rPr>
        <w:t>E. 3.5</w:t>
      </w:r>
    </w:p>
    <w:p>
      <w:r>
        <w:t>Die SAK führte demgegenüber aus, trotz verschiedener Nachforschungen sei es nicht möglich gewesen, für die behaupteten Beitragszeiten Belege zu finden. Eine Korrektur des individuellen Kontos sei deshalb nicht möglich.</w:t>
      </w:r>
    </w:p>
    <w:p>
      <w:r>
        <w:rPr>
          <w:b/>
        </w:rPr>
        <w:t>E. 3.6</w:t>
      </w:r>
    </w:p>
    <w:p>
      <w:r>
        <w:t>Wie erwähnt ist für die Korrektur eines individuellen Kontos erforderlich, dass der behauptete Sachverhalt nachgewiesen ist, sofern die Unrichtigkeit nicht offenkundig ist. In casu ist die Unrichtigkeit des individuellen Kontos nicht offenkundig, weshalb der Eintrag nur durch den Nachweis eines anderen Sachverhaltes korrigiert werden kann. Trotz Nachfrage der SAK bei den Sozialversicherungsanstalten in den Kantonen Basel-Landschaft (vgl. SAK-act. 15 und 34) und Aargau konnten keine (vgl. SAK-act. 16 und 32) Belege für weitere Versicherungs- respektive Beitragszeiten ausfindig gemacht werden. Obwohl aus den von der Beschwerdeführerin eingereichten Arbeitsbestätigungen hervorgeht, dass die Beschwerdeführerin vom 1. August 1959 bis zum 30. April 1960 bei A._______, Drogerie und Lebensmittel, in M._______ und vom 1. Oktober 1962 bis zum 4. Mai 1963 bei Dr. B._______ in S._______ gearbeitet hat, konnte die Beschwerdeführerin den Beweis für ein Einkommen mit den entsprechenden Sozialabzügen in diesem Zeitraum nicht erbringen, da sie für diese Zeit weder Lohnabrechnungen noch einen Lohnausweis eingereicht hat. Aus den eingereichten Arbeitsbestätigungen ist ferner nicht ersichtlich, wie viel der Beschwerdeführerin gutzuschreiben gewesen wäre; Hinweise auf das Vorliegen von anderen aussagekräftigen Beweismittel liegen zudem keine vor. Zusammenfassend ist deshalb festzuhalten, dass die Beschwerdeführerin mit den eingereichten Belegen nicht nachzuweisen vermochte, dass sie die Mindestbeitragspflicht gemäss Art. 29 Abs. 1 AHVG, welche gemäss Art. 48 Abs. 1 Verordnung Nr. 1408/71 auch im europäischen Verhältnis massgebend ist, erfüllt hat. Der SAK ist zudem nicht vorzuwerfen, sie hätte den Sachverhalt ungenügend abgeklärt, holte sie doch ihrerseits bei den Ausgleichskassen Auskünfte über die abgerechneten Löhne der Arbeitgeber der Beschwerdeführerin ein, woraus sich jedoch nichts zu Gunsten der Beschwerdeführerin ableiten liess. Zusammenfassend ist somit festzuhalten, dass die SAK der Beschwerdeführerin zu Recht nur eine Beitragszeit von drei Monaten angerechnet hat, da nebst der Versicherteneigenschaft nicht auch die erforderliche Beitragsleistung für die behaupteten Versicherungszeiten festgestellt werden konnte. Mangels Erfüllung der Mindestbeitragszeit kann die Beschwerdeführerin somit keinen Anspruch auf eine Altersrente der schweizerischen Alters- und Hinterlassenenversicherung ableiten. Die Beschwerde ist demzufolge abzuweisen.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