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C-135/2025 vom 8. November 2024</w:t>
      </w:r>
    </w:p>
    <w:p>
      <w:r>
        <w:t>Bundesverwaltungsgericht, 2024-11-08, DE</w:t>
      </w:r>
    </w:p>
    <w:p>
      <w:r>
        <w:rPr>
          <w:b/>
        </w:rPr>
        <w:t xml:space="preserve">Quelle: </w:t>
      </w:r>
      <w:r>
        <w:t>https://mcp.opencaselaw.ch/entscheid/bvger_C-135_2025_d20241108</w:t>
      </w:r>
    </w:p>
    <w:p>
      <w:r>
        <w:t>FR: TAF C-135/2025 du 8 novembre 2024</w:t>
      </w:r>
    </w:p>
    <w:p>
      <w:r>
        <w:t>IT: TAF C-135/2025 del 8 novembre 2024</w:t>
      </w:r>
    </w:p>
    <w:p>
      <w:pPr>
        <w:pStyle w:val="Heading2"/>
      </w:pPr>
      <w:r>
        <w:t>Regeste</w:t>
      </w:r>
    </w:p>
    <w:p>
      <w:r>
        <w:t>Rente | Alters -und Hinterlassenenversicherung, Altersrente, Einspracheentscheid der SAK vom 8. November 2024</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BSV. Der Einzelrichter: Die Gerichtsschreiberin: David Weiss Fiona Schneider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